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87" w:rsidRDefault="00FE0087" w:rsidP="00D048AF">
      <w:pPr>
        <w:jc w:val="center"/>
        <w:rPr>
          <w:b/>
          <w:sz w:val="28"/>
          <w:szCs w:val="28"/>
        </w:rPr>
      </w:pPr>
    </w:p>
    <w:p w:rsidR="00FE0087" w:rsidRPr="0019323D" w:rsidRDefault="00FE0087" w:rsidP="00FE0087">
      <w:pPr>
        <w:jc w:val="center"/>
        <w:rPr>
          <w:b/>
        </w:rPr>
      </w:pPr>
      <w:r w:rsidRPr="0019323D">
        <w:rPr>
          <w:b/>
        </w:rPr>
        <w:t xml:space="preserve">Муниципальное  </w:t>
      </w:r>
      <w:r w:rsidR="003D56C4">
        <w:rPr>
          <w:b/>
        </w:rPr>
        <w:t xml:space="preserve">казенное </w:t>
      </w:r>
      <w:r w:rsidRPr="0019323D">
        <w:rPr>
          <w:b/>
        </w:rPr>
        <w:t>общеобразовательное  учреждение</w:t>
      </w:r>
    </w:p>
    <w:p w:rsidR="00FE0087" w:rsidRPr="0019323D" w:rsidRDefault="00FE0087" w:rsidP="00FE0087">
      <w:pPr>
        <w:jc w:val="center"/>
        <w:rPr>
          <w:b/>
        </w:rPr>
      </w:pPr>
      <w:r w:rsidRPr="0019323D">
        <w:rPr>
          <w:b/>
        </w:rPr>
        <w:t>«Российская  средняя  общеобразовательная  школа»</w:t>
      </w:r>
    </w:p>
    <w:p w:rsidR="00FE0087" w:rsidRPr="0019323D" w:rsidRDefault="00FE0087" w:rsidP="00FE0087">
      <w:pPr>
        <w:jc w:val="center"/>
        <w:rPr>
          <w:b/>
        </w:rPr>
      </w:pPr>
      <w:r w:rsidRPr="0019323D">
        <w:t xml:space="preserve">663064,Красноярский  край,  </w:t>
      </w:r>
      <w:proofErr w:type="spellStart"/>
      <w:r w:rsidRPr="0019323D">
        <w:t>Большемуртинский</w:t>
      </w:r>
      <w:proofErr w:type="spellEnd"/>
      <w:r w:rsidRPr="0019323D">
        <w:t xml:space="preserve">  район, </w:t>
      </w:r>
      <w:proofErr w:type="spellStart"/>
      <w:r w:rsidRPr="0019323D">
        <w:t>с</w:t>
      </w:r>
      <w:proofErr w:type="gramStart"/>
      <w:r w:rsidRPr="0019323D">
        <w:t>.Р</w:t>
      </w:r>
      <w:proofErr w:type="gramEnd"/>
      <w:r w:rsidRPr="0019323D">
        <w:t>оссийка</w:t>
      </w:r>
      <w:proofErr w:type="spellEnd"/>
      <w:r w:rsidRPr="0019323D">
        <w:t>,</w:t>
      </w:r>
    </w:p>
    <w:p w:rsidR="00FE0087" w:rsidRPr="0019323D" w:rsidRDefault="00FE0087" w:rsidP="00FE0087">
      <w:pPr>
        <w:jc w:val="center"/>
      </w:pPr>
      <w:proofErr w:type="spellStart"/>
      <w:r w:rsidRPr="0019323D">
        <w:t>ул</w:t>
      </w:r>
      <w:proofErr w:type="gramStart"/>
      <w:r w:rsidRPr="0019323D">
        <w:t>.Ц</w:t>
      </w:r>
      <w:proofErr w:type="gramEnd"/>
      <w:r w:rsidRPr="0019323D">
        <w:t>ентральная</w:t>
      </w:r>
      <w:proofErr w:type="spellEnd"/>
      <w:r w:rsidRPr="0019323D">
        <w:t>, 16. тел.83919826357</w:t>
      </w:r>
    </w:p>
    <w:p w:rsidR="00FE0087" w:rsidRPr="00CD21C3" w:rsidRDefault="00FE0087" w:rsidP="00FE0087">
      <w:pPr>
        <w:pStyle w:val="Default"/>
        <w:jc w:val="center"/>
        <w:rPr>
          <w:color w:val="auto"/>
          <w:u w:val="single"/>
        </w:rPr>
      </w:pPr>
      <w:r w:rsidRPr="0019323D">
        <w:rPr>
          <w:color w:val="auto"/>
          <w:lang w:val="en-US"/>
        </w:rPr>
        <w:t>E</w:t>
      </w:r>
      <w:r w:rsidRPr="00CD21C3">
        <w:rPr>
          <w:color w:val="auto"/>
        </w:rPr>
        <w:t>-</w:t>
      </w:r>
      <w:r w:rsidRPr="0019323D">
        <w:rPr>
          <w:color w:val="auto"/>
          <w:lang w:val="en-US"/>
        </w:rPr>
        <w:t>mail</w:t>
      </w:r>
      <w:r w:rsidRPr="00CD21C3">
        <w:rPr>
          <w:color w:val="auto"/>
        </w:rPr>
        <w:t xml:space="preserve">: </w:t>
      </w:r>
      <w:hyperlink r:id="rId9" w:history="1">
        <w:r w:rsidRPr="0019323D">
          <w:rPr>
            <w:color w:val="0000FF"/>
            <w:u w:val="single"/>
            <w:lang w:val="en-US"/>
          </w:rPr>
          <w:t>rossiyka</w:t>
        </w:r>
        <w:r w:rsidRPr="00CD21C3">
          <w:rPr>
            <w:color w:val="0000FF"/>
            <w:u w:val="single"/>
          </w:rPr>
          <w:t xml:space="preserve"> </w:t>
        </w:r>
        <w:r w:rsidRPr="0019323D">
          <w:rPr>
            <w:color w:val="0000FF"/>
            <w:u w:val="single"/>
            <w:lang w:val="en-US"/>
          </w:rPr>
          <w:t>scool</w:t>
        </w:r>
        <w:r w:rsidRPr="00CD21C3">
          <w:rPr>
            <w:color w:val="0000FF"/>
            <w:u w:val="single"/>
          </w:rPr>
          <w:t>@</w:t>
        </w:r>
        <w:r w:rsidRPr="0019323D">
          <w:rPr>
            <w:color w:val="0000FF"/>
            <w:u w:val="single"/>
            <w:lang w:val="en-US"/>
          </w:rPr>
          <w:t>mail</w:t>
        </w:r>
        <w:r w:rsidRPr="00CD21C3">
          <w:rPr>
            <w:color w:val="0000FF"/>
            <w:u w:val="single"/>
          </w:rPr>
          <w:t>.</w:t>
        </w:r>
        <w:proofErr w:type="spellStart"/>
        <w:r w:rsidRPr="0019323D">
          <w:rPr>
            <w:color w:val="0000FF"/>
            <w:u w:val="single"/>
            <w:lang w:val="en-US"/>
          </w:rPr>
          <w:t>ru</w:t>
        </w:r>
        <w:proofErr w:type="spellEnd"/>
      </w:hyperlink>
    </w:p>
    <w:p w:rsidR="00FE0087" w:rsidRPr="00CD21C3" w:rsidRDefault="00FE0087" w:rsidP="00FE0087">
      <w:pPr>
        <w:pStyle w:val="Default"/>
        <w:jc w:val="both"/>
      </w:pPr>
    </w:p>
    <w:p w:rsidR="00FE0087" w:rsidRDefault="00FE0087" w:rsidP="00FE0087">
      <w:pPr>
        <w:pStyle w:val="Default"/>
        <w:jc w:val="both"/>
      </w:pPr>
      <w:proofErr w:type="gramStart"/>
      <w:r>
        <w:t xml:space="preserve">Рассмотрено на заседании                                                                                 </w:t>
      </w:r>
      <w:r w:rsidR="006C7C48">
        <w:t xml:space="preserve">                </w:t>
      </w:r>
      <w:r>
        <w:t>Утверждено</w:t>
      </w:r>
      <w:proofErr w:type="gramEnd"/>
      <w:r w:rsidR="006C7C48">
        <w:t>:</w:t>
      </w:r>
      <w:r>
        <w:t xml:space="preserve"> </w:t>
      </w:r>
    </w:p>
    <w:p w:rsidR="00FE0087" w:rsidRDefault="00FE0087" w:rsidP="00FE0087">
      <w:pPr>
        <w:pStyle w:val="Default"/>
        <w:jc w:val="both"/>
      </w:pPr>
      <w:r>
        <w:t xml:space="preserve">методического совета «__» _____20__г.                                                            </w:t>
      </w:r>
      <w:r w:rsidR="006C7C48">
        <w:t xml:space="preserve">                      Директор МКОУ «Российская СОШ»_______/</w:t>
      </w:r>
      <w:proofErr w:type="spellStart"/>
      <w:r w:rsidR="00866535">
        <w:t>М.Ф.Струзик</w:t>
      </w:r>
      <w:proofErr w:type="spellEnd"/>
    </w:p>
    <w:p w:rsidR="00FE0087" w:rsidRDefault="00FE0087" w:rsidP="00FE0087">
      <w:pPr>
        <w:pStyle w:val="Default"/>
        <w:jc w:val="both"/>
      </w:pPr>
      <w:r>
        <w:t xml:space="preserve">Протокол № _____ </w:t>
      </w:r>
      <w:r w:rsidR="006C7C48">
        <w:t xml:space="preserve">                                                                                                            Приказ от « ___»   ____20__ г. №__________                                                                                                </w:t>
      </w:r>
    </w:p>
    <w:p w:rsidR="00FE0087" w:rsidRDefault="00FE0087" w:rsidP="00FE0087">
      <w:pPr>
        <w:pStyle w:val="Default"/>
        <w:jc w:val="both"/>
      </w:pPr>
    </w:p>
    <w:p w:rsidR="00FE0087" w:rsidRDefault="00FE0087" w:rsidP="00FE0087">
      <w:pPr>
        <w:pStyle w:val="Default"/>
        <w:jc w:val="both"/>
      </w:pPr>
    </w:p>
    <w:p w:rsidR="00B925F4" w:rsidRDefault="00B925F4" w:rsidP="00FE0087">
      <w:pPr>
        <w:pStyle w:val="Default"/>
        <w:jc w:val="both"/>
      </w:pPr>
    </w:p>
    <w:p w:rsidR="00B925F4" w:rsidRDefault="00B925F4" w:rsidP="00FE0087">
      <w:pPr>
        <w:pStyle w:val="Default"/>
        <w:jc w:val="both"/>
      </w:pPr>
    </w:p>
    <w:p w:rsidR="00B925F4" w:rsidRDefault="00B925F4" w:rsidP="00FE0087">
      <w:pPr>
        <w:pStyle w:val="Default"/>
        <w:jc w:val="both"/>
      </w:pPr>
    </w:p>
    <w:p w:rsidR="00FE0087" w:rsidRDefault="00FE0087" w:rsidP="00FE0087">
      <w:pPr>
        <w:pStyle w:val="Default"/>
        <w:jc w:val="both"/>
      </w:pPr>
    </w:p>
    <w:p w:rsidR="00FE0087" w:rsidRDefault="00FE0087" w:rsidP="00FE0087">
      <w:pPr>
        <w:pStyle w:val="Default"/>
        <w:jc w:val="center"/>
        <w:rPr>
          <w:b/>
        </w:rPr>
      </w:pPr>
      <w:r>
        <w:rPr>
          <w:b/>
        </w:rPr>
        <w:t>РАБОЧАЯ  ОБРАЗОВАТЕЛЬНАЯ   ПРОГРАММА</w:t>
      </w:r>
    </w:p>
    <w:p w:rsidR="00FE0087" w:rsidRDefault="00FE0087" w:rsidP="00B729FD">
      <w:pPr>
        <w:pStyle w:val="Default"/>
        <w:jc w:val="center"/>
      </w:pPr>
      <w:r>
        <w:t>ПО ХИМИИ</w:t>
      </w:r>
    </w:p>
    <w:p w:rsidR="00FE0087" w:rsidRDefault="00FE0087" w:rsidP="00FE0087">
      <w:pPr>
        <w:pStyle w:val="Default"/>
        <w:jc w:val="center"/>
      </w:pPr>
      <w:r>
        <w:t xml:space="preserve">на уровень  8-9 класса </w:t>
      </w:r>
    </w:p>
    <w:p w:rsidR="00FE0087" w:rsidRDefault="00FE0087" w:rsidP="00FE0087">
      <w:pPr>
        <w:pStyle w:val="Default"/>
        <w:jc w:val="center"/>
      </w:pPr>
      <w:r>
        <w:t xml:space="preserve"> (основное общее образование)</w:t>
      </w:r>
    </w:p>
    <w:p w:rsidR="00FE0087" w:rsidRDefault="00FE0087" w:rsidP="00FE0087">
      <w:pPr>
        <w:pStyle w:val="Default"/>
        <w:jc w:val="center"/>
      </w:pPr>
    </w:p>
    <w:p w:rsidR="00FE0087" w:rsidRDefault="00FE0087" w:rsidP="00FE0087">
      <w:pPr>
        <w:pStyle w:val="Default"/>
        <w:jc w:val="center"/>
      </w:pPr>
    </w:p>
    <w:p w:rsidR="00FE0087" w:rsidRPr="00EF1C9C" w:rsidRDefault="00FE0087" w:rsidP="00FE0087">
      <w:pPr>
        <w:autoSpaceDE w:val="0"/>
        <w:autoSpaceDN w:val="0"/>
        <w:adjustRightInd w:val="0"/>
        <w:rPr>
          <w:color w:val="000000"/>
        </w:rPr>
      </w:pPr>
    </w:p>
    <w:p w:rsidR="00FE0087" w:rsidRDefault="00FE0087" w:rsidP="00FE0087">
      <w:pPr>
        <w:pStyle w:val="Default"/>
        <w:jc w:val="center"/>
      </w:pPr>
      <w:r>
        <w:t xml:space="preserve">                                                                                                          </w:t>
      </w:r>
      <w:r w:rsidR="00E51951">
        <w:t xml:space="preserve">                               </w:t>
      </w:r>
      <w:r>
        <w:t xml:space="preserve">Составила: </w:t>
      </w:r>
    </w:p>
    <w:p w:rsidR="00FE0087" w:rsidRDefault="00FE0087" w:rsidP="00FE0087">
      <w:pPr>
        <w:pStyle w:val="Default"/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t>Гараева</w:t>
      </w:r>
      <w:proofErr w:type="spellEnd"/>
      <w:r>
        <w:t xml:space="preserve"> </w:t>
      </w:r>
      <w:proofErr w:type="spellStart"/>
      <w:r>
        <w:t>Фаризя</w:t>
      </w:r>
      <w:proofErr w:type="spellEnd"/>
      <w:r>
        <w:t xml:space="preserve"> </w:t>
      </w:r>
      <w:proofErr w:type="spellStart"/>
      <w:r>
        <w:t>Сулеймановна</w:t>
      </w:r>
      <w:proofErr w:type="spellEnd"/>
      <w:r>
        <w:t xml:space="preserve">, </w:t>
      </w:r>
    </w:p>
    <w:p w:rsidR="00FE0087" w:rsidRPr="00E51951" w:rsidRDefault="00FE0087" w:rsidP="00FE0087">
      <w:pPr>
        <w:pStyle w:val="Default"/>
        <w:jc w:val="center"/>
      </w:pPr>
      <w:r>
        <w:t xml:space="preserve">                                                                                                                                             </w:t>
      </w:r>
      <w:r w:rsidR="00E51951">
        <w:t xml:space="preserve">    у</w:t>
      </w:r>
      <w:r w:rsidRPr="00E51951">
        <w:t>читель</w:t>
      </w:r>
      <w:r w:rsidR="00E51951">
        <w:t xml:space="preserve"> </w:t>
      </w:r>
      <w:r w:rsidRPr="00E51951">
        <w:t xml:space="preserve"> химии</w:t>
      </w:r>
    </w:p>
    <w:p w:rsidR="00FE0087" w:rsidRPr="006C7C48" w:rsidRDefault="00FE0087" w:rsidP="00FE0087">
      <w:pPr>
        <w:pStyle w:val="Default"/>
        <w:jc w:val="center"/>
        <w:rPr>
          <w:u w:val="single"/>
        </w:rPr>
      </w:pPr>
      <w:r w:rsidRPr="006C7C48">
        <w:t xml:space="preserve">                                                                                                                                  </w:t>
      </w:r>
      <w:r w:rsidR="006C7C48">
        <w:t xml:space="preserve">                           </w:t>
      </w:r>
    </w:p>
    <w:p w:rsidR="00FE0087" w:rsidRDefault="00FE0087" w:rsidP="00FE0087">
      <w:pPr>
        <w:pStyle w:val="Default"/>
        <w:jc w:val="both"/>
      </w:pPr>
    </w:p>
    <w:p w:rsidR="00FE0087" w:rsidRDefault="00FE0087" w:rsidP="00FE0087">
      <w:pPr>
        <w:pStyle w:val="Default"/>
        <w:jc w:val="both"/>
      </w:pPr>
    </w:p>
    <w:p w:rsidR="00FE0087" w:rsidRDefault="00FE0087" w:rsidP="00FE0087">
      <w:pPr>
        <w:pStyle w:val="Default"/>
        <w:jc w:val="both"/>
      </w:pPr>
    </w:p>
    <w:p w:rsidR="00FE0087" w:rsidRDefault="00FE0087" w:rsidP="00FE0087">
      <w:pPr>
        <w:pStyle w:val="Default"/>
        <w:jc w:val="both"/>
      </w:pPr>
    </w:p>
    <w:p w:rsidR="00B925F4" w:rsidRDefault="00B925F4" w:rsidP="00FE0087">
      <w:pPr>
        <w:pStyle w:val="Default"/>
        <w:jc w:val="both"/>
      </w:pPr>
    </w:p>
    <w:p w:rsidR="00FE0087" w:rsidRDefault="00FE0087" w:rsidP="00FE0087">
      <w:pPr>
        <w:pStyle w:val="Default"/>
        <w:jc w:val="both"/>
      </w:pPr>
    </w:p>
    <w:p w:rsidR="00FE0087" w:rsidRDefault="00FE0087" w:rsidP="00FE0087">
      <w:pPr>
        <w:pStyle w:val="LO-Normal"/>
        <w:ind w:left="360"/>
        <w:jc w:val="center"/>
        <w:rPr>
          <w:b/>
        </w:rPr>
      </w:pPr>
      <w:r>
        <w:t xml:space="preserve">с. </w:t>
      </w:r>
      <w:proofErr w:type="spellStart"/>
      <w:r>
        <w:t>Российка</w:t>
      </w:r>
      <w:proofErr w:type="spellEnd"/>
    </w:p>
    <w:p w:rsidR="00FE0087" w:rsidRPr="00BD7A07" w:rsidRDefault="00FE0087" w:rsidP="00FE0087">
      <w:pPr>
        <w:rPr>
          <w:b/>
        </w:rPr>
        <w:sectPr w:rsidR="00FE0087" w:rsidRPr="00BD7A07" w:rsidSect="00FE0087">
          <w:footerReference w:type="even" r:id="rId10"/>
          <w:footerReference w:type="default" r:id="rId11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E0087" w:rsidRDefault="00FE0087" w:rsidP="00FE0087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 xml:space="preserve">     </w:t>
      </w:r>
    </w:p>
    <w:p w:rsidR="00FE0087" w:rsidRPr="009409C7" w:rsidRDefault="009409C7" w:rsidP="009409C7">
      <w:pPr>
        <w:jc w:val="center"/>
      </w:pPr>
      <w:r>
        <w:t xml:space="preserve">   </w:t>
      </w:r>
      <w:r w:rsidR="00FE0087" w:rsidRPr="0079793D">
        <w:rPr>
          <w:b/>
          <w:sz w:val="28"/>
          <w:szCs w:val="28"/>
        </w:rPr>
        <w:t>Пояснительная записка</w:t>
      </w:r>
    </w:p>
    <w:p w:rsidR="00FE0087" w:rsidRPr="00653C9A" w:rsidRDefault="00FE0087" w:rsidP="00FE0087">
      <w:pPr>
        <w:pStyle w:val="Default"/>
        <w:jc w:val="both"/>
        <w:rPr>
          <w:sz w:val="28"/>
          <w:szCs w:val="28"/>
        </w:rPr>
      </w:pPr>
      <w:r w:rsidRPr="00653C9A">
        <w:rPr>
          <w:sz w:val="28"/>
          <w:szCs w:val="28"/>
        </w:rPr>
        <w:t xml:space="preserve">Рабочая программа разработана на основе: </w:t>
      </w:r>
    </w:p>
    <w:p w:rsidR="00FE0087" w:rsidRPr="00653C9A" w:rsidRDefault="00FE0087" w:rsidP="00FE0087">
      <w:pPr>
        <w:pStyle w:val="Default"/>
        <w:jc w:val="both"/>
        <w:rPr>
          <w:sz w:val="28"/>
          <w:szCs w:val="28"/>
        </w:rPr>
      </w:pPr>
      <w:r w:rsidRPr="00653C9A">
        <w:rPr>
          <w:sz w:val="28"/>
          <w:szCs w:val="28"/>
        </w:rPr>
        <w:t xml:space="preserve">- Федерального государственного образовательного стандарта основного общего образования; </w:t>
      </w:r>
    </w:p>
    <w:p w:rsidR="00FE0087" w:rsidRPr="00653C9A" w:rsidRDefault="00FE0087" w:rsidP="00FE0087">
      <w:pPr>
        <w:pStyle w:val="Default"/>
        <w:jc w:val="both"/>
        <w:rPr>
          <w:sz w:val="28"/>
          <w:szCs w:val="28"/>
        </w:rPr>
      </w:pPr>
      <w:proofErr w:type="gramStart"/>
      <w:r w:rsidRPr="00653C9A">
        <w:rPr>
          <w:sz w:val="28"/>
          <w:szCs w:val="28"/>
        </w:rPr>
        <w:t xml:space="preserve">- 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организация (приказы </w:t>
      </w:r>
      <w:proofErr w:type="spellStart"/>
      <w:r w:rsidRPr="00653C9A">
        <w:rPr>
          <w:sz w:val="28"/>
          <w:szCs w:val="28"/>
        </w:rPr>
        <w:t>Минпросвещения</w:t>
      </w:r>
      <w:proofErr w:type="spellEnd"/>
      <w:r w:rsidRPr="00653C9A">
        <w:rPr>
          <w:sz w:val="28"/>
          <w:szCs w:val="28"/>
        </w:rPr>
        <w:t xml:space="preserve"> России N 345 от 28.12.2018 г., № 632 от 22.11.2019 г., N 249 от 18.05.2020). </w:t>
      </w:r>
      <w:proofErr w:type="gramEnd"/>
    </w:p>
    <w:p w:rsidR="00FE0087" w:rsidRPr="00653C9A" w:rsidRDefault="00FE0087" w:rsidP="00FE0087">
      <w:pPr>
        <w:pStyle w:val="aa"/>
        <w:jc w:val="both"/>
        <w:rPr>
          <w:szCs w:val="28"/>
          <w:lang w:val="ru-RU"/>
        </w:rPr>
      </w:pPr>
      <w:r w:rsidRPr="00653C9A">
        <w:rPr>
          <w:szCs w:val="28"/>
        </w:rPr>
        <w:t xml:space="preserve">- </w:t>
      </w:r>
      <w:r w:rsidRPr="00653C9A">
        <w:rPr>
          <w:szCs w:val="28"/>
          <w:lang w:val="ru-RU"/>
        </w:rPr>
        <w:t>А</w:t>
      </w:r>
      <w:proofErr w:type="spellStart"/>
      <w:r w:rsidRPr="00653C9A">
        <w:rPr>
          <w:szCs w:val="28"/>
        </w:rPr>
        <w:t>вторской</w:t>
      </w:r>
      <w:proofErr w:type="spellEnd"/>
      <w:r w:rsidRPr="00653C9A">
        <w:rPr>
          <w:szCs w:val="28"/>
        </w:rPr>
        <w:t xml:space="preserve"> программы </w:t>
      </w:r>
      <w:proofErr w:type="spellStart"/>
      <w:r w:rsidRPr="00653C9A">
        <w:rPr>
          <w:szCs w:val="28"/>
        </w:rPr>
        <w:t>О.С.Габриеляна</w:t>
      </w:r>
      <w:proofErr w:type="spellEnd"/>
      <w:r w:rsidRPr="00653C9A">
        <w:rPr>
          <w:szCs w:val="28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</w:t>
      </w:r>
      <w:proofErr w:type="spellStart"/>
      <w:r w:rsidRPr="00653C9A">
        <w:rPr>
          <w:szCs w:val="28"/>
        </w:rPr>
        <w:t>О.С.Габриелян</w:t>
      </w:r>
      <w:proofErr w:type="spellEnd"/>
      <w:r w:rsidRPr="00653C9A">
        <w:rPr>
          <w:szCs w:val="28"/>
        </w:rPr>
        <w:t>. Программа курса химии для 8-11 классов общеобразовательных учреждений. –– М.: Дрофа, 20</w:t>
      </w:r>
      <w:r w:rsidRPr="00653C9A">
        <w:rPr>
          <w:szCs w:val="28"/>
          <w:lang w:val="ru-RU"/>
        </w:rPr>
        <w:t>17</w:t>
      </w:r>
      <w:r w:rsidRPr="00653C9A">
        <w:rPr>
          <w:szCs w:val="28"/>
        </w:rPr>
        <w:t>; Рабочие программы  к УМК О.С. Габриеляна. Химия 10-11 классы: учебно-методическое пособие /сост.</w:t>
      </w:r>
      <w:r w:rsidRPr="00653C9A">
        <w:rPr>
          <w:szCs w:val="28"/>
          <w:lang w:val="ru-RU"/>
        </w:rPr>
        <w:t xml:space="preserve"> </w:t>
      </w:r>
      <w:proofErr w:type="spellStart"/>
      <w:r w:rsidRPr="00653C9A">
        <w:rPr>
          <w:szCs w:val="28"/>
        </w:rPr>
        <w:t>Т.Д.Гамбурцева</w:t>
      </w:r>
      <w:proofErr w:type="spellEnd"/>
      <w:r w:rsidRPr="00653C9A">
        <w:rPr>
          <w:szCs w:val="28"/>
        </w:rPr>
        <w:t>, -</w:t>
      </w:r>
      <w:proofErr w:type="spellStart"/>
      <w:r w:rsidRPr="00653C9A">
        <w:rPr>
          <w:szCs w:val="28"/>
        </w:rPr>
        <w:t>М.:Дрофа</w:t>
      </w:r>
      <w:proofErr w:type="spellEnd"/>
      <w:r w:rsidRPr="00653C9A">
        <w:rPr>
          <w:szCs w:val="28"/>
        </w:rPr>
        <w:t>, 201</w:t>
      </w:r>
      <w:r w:rsidRPr="00653C9A">
        <w:rPr>
          <w:szCs w:val="28"/>
          <w:lang w:val="ru-RU"/>
        </w:rPr>
        <w:t>7</w:t>
      </w:r>
      <w:r w:rsidRPr="00653C9A">
        <w:rPr>
          <w:szCs w:val="28"/>
        </w:rPr>
        <w:t>).</w:t>
      </w:r>
    </w:p>
    <w:p w:rsidR="00FE0087" w:rsidRPr="00653C9A" w:rsidRDefault="00FE0087" w:rsidP="00FE0087">
      <w:pPr>
        <w:pStyle w:val="Default"/>
        <w:jc w:val="both"/>
        <w:rPr>
          <w:sz w:val="28"/>
          <w:szCs w:val="28"/>
        </w:rPr>
      </w:pPr>
      <w:r w:rsidRPr="00653C9A">
        <w:rPr>
          <w:sz w:val="28"/>
          <w:szCs w:val="28"/>
        </w:rPr>
        <w:t xml:space="preserve">Школьных локальных актов: </w:t>
      </w:r>
    </w:p>
    <w:p w:rsidR="00FE0087" w:rsidRPr="00653C9A" w:rsidRDefault="00FE0087" w:rsidP="00FE0087">
      <w:pPr>
        <w:pStyle w:val="Default"/>
        <w:jc w:val="both"/>
        <w:rPr>
          <w:sz w:val="28"/>
          <w:szCs w:val="28"/>
        </w:rPr>
      </w:pPr>
      <w:r w:rsidRPr="00653C9A">
        <w:rPr>
          <w:sz w:val="28"/>
          <w:szCs w:val="28"/>
        </w:rPr>
        <w:t xml:space="preserve">- ООП ООО; </w:t>
      </w:r>
    </w:p>
    <w:p w:rsidR="00FE0087" w:rsidRPr="00653C9A" w:rsidRDefault="00FE0087" w:rsidP="00FE0087">
      <w:pPr>
        <w:pStyle w:val="Default"/>
        <w:jc w:val="both"/>
        <w:rPr>
          <w:sz w:val="28"/>
          <w:szCs w:val="28"/>
        </w:rPr>
      </w:pPr>
      <w:r w:rsidRPr="00653C9A">
        <w:rPr>
          <w:sz w:val="28"/>
          <w:szCs w:val="28"/>
        </w:rPr>
        <w:t xml:space="preserve">- Положения о рабочей программе; </w:t>
      </w:r>
    </w:p>
    <w:p w:rsidR="00FE0087" w:rsidRPr="00653C9A" w:rsidRDefault="00FE0087" w:rsidP="00FE0087">
      <w:pPr>
        <w:pStyle w:val="Default"/>
        <w:jc w:val="both"/>
        <w:rPr>
          <w:sz w:val="28"/>
          <w:szCs w:val="28"/>
        </w:rPr>
      </w:pPr>
      <w:r w:rsidRPr="00653C9A">
        <w:rPr>
          <w:sz w:val="28"/>
          <w:szCs w:val="28"/>
        </w:rPr>
        <w:t>-Положения о школьной системе оценки качества образования в МКОУ «</w:t>
      </w:r>
      <w:proofErr w:type="gramStart"/>
      <w:r w:rsidRPr="00653C9A">
        <w:rPr>
          <w:sz w:val="28"/>
          <w:szCs w:val="28"/>
        </w:rPr>
        <w:t>Российская</w:t>
      </w:r>
      <w:proofErr w:type="gramEnd"/>
      <w:r w:rsidRPr="00653C9A">
        <w:rPr>
          <w:sz w:val="28"/>
          <w:szCs w:val="28"/>
        </w:rPr>
        <w:t xml:space="preserve"> СОШ»; </w:t>
      </w:r>
    </w:p>
    <w:p w:rsidR="00FE0087" w:rsidRPr="00653C9A" w:rsidRDefault="00FE0087" w:rsidP="00FE0087">
      <w:pPr>
        <w:pStyle w:val="Default"/>
        <w:jc w:val="both"/>
        <w:rPr>
          <w:sz w:val="28"/>
          <w:szCs w:val="28"/>
        </w:rPr>
      </w:pPr>
      <w:r w:rsidRPr="00653C9A">
        <w:rPr>
          <w:sz w:val="28"/>
          <w:szCs w:val="28"/>
        </w:rPr>
        <w:t>-Положения о формах, периодичности и порядке текущего контроля и промежуточной аттестации учащихся в МКОУ «</w:t>
      </w:r>
      <w:proofErr w:type="gramStart"/>
      <w:r w:rsidRPr="00653C9A">
        <w:rPr>
          <w:sz w:val="28"/>
          <w:szCs w:val="28"/>
        </w:rPr>
        <w:t>Российская</w:t>
      </w:r>
      <w:proofErr w:type="gramEnd"/>
      <w:r w:rsidRPr="00653C9A">
        <w:rPr>
          <w:sz w:val="28"/>
          <w:szCs w:val="28"/>
        </w:rPr>
        <w:t xml:space="preserve"> СОШ»;</w:t>
      </w:r>
    </w:p>
    <w:p w:rsidR="00FE0087" w:rsidRPr="00653C9A" w:rsidRDefault="00FE0087" w:rsidP="00FE0087">
      <w:pPr>
        <w:pStyle w:val="Default"/>
        <w:jc w:val="both"/>
        <w:rPr>
          <w:sz w:val="28"/>
          <w:szCs w:val="28"/>
        </w:rPr>
      </w:pPr>
      <w:r w:rsidRPr="00653C9A">
        <w:rPr>
          <w:sz w:val="28"/>
          <w:szCs w:val="28"/>
        </w:rPr>
        <w:t xml:space="preserve">-Календарного учебного графика; </w:t>
      </w:r>
    </w:p>
    <w:p w:rsidR="0076786C" w:rsidRPr="00653C9A" w:rsidRDefault="00D662A9" w:rsidP="00FE00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-Учебного плана.</w:t>
      </w:r>
      <w:r w:rsidR="00FE0087" w:rsidRPr="00653C9A">
        <w:rPr>
          <w:sz w:val="28"/>
          <w:szCs w:val="28"/>
        </w:rPr>
        <w:t xml:space="preserve"> </w:t>
      </w:r>
    </w:p>
    <w:p w:rsidR="00866535" w:rsidRDefault="00866535" w:rsidP="00866535">
      <w:pPr>
        <w:shd w:val="clear" w:color="auto" w:fill="FFFFFF"/>
        <w:tabs>
          <w:tab w:val="left" w:leader="dot" w:pos="1075"/>
        </w:tabs>
        <w:ind w:firstLine="567"/>
        <w:jc w:val="both"/>
        <w:rPr>
          <w:sz w:val="28"/>
          <w:szCs w:val="28"/>
        </w:rPr>
      </w:pPr>
    </w:p>
    <w:p w:rsidR="00866535" w:rsidRPr="00866535" w:rsidRDefault="00866535" w:rsidP="00866535">
      <w:pPr>
        <w:shd w:val="clear" w:color="auto" w:fill="FFFFFF"/>
        <w:tabs>
          <w:tab w:val="left" w:leader="dot" w:pos="1075"/>
        </w:tabs>
        <w:ind w:firstLine="567"/>
        <w:jc w:val="both"/>
        <w:rPr>
          <w:sz w:val="28"/>
          <w:szCs w:val="28"/>
        </w:rPr>
      </w:pPr>
      <w:r w:rsidRPr="00866535">
        <w:rPr>
          <w:sz w:val="28"/>
          <w:szCs w:val="28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866535">
        <w:rPr>
          <w:sz w:val="28"/>
          <w:szCs w:val="28"/>
        </w:rPr>
        <w:t>межпредметных</w:t>
      </w:r>
      <w:proofErr w:type="spellEnd"/>
      <w:r w:rsidRPr="00866535">
        <w:rPr>
          <w:sz w:val="28"/>
          <w:szCs w:val="28"/>
        </w:rPr>
        <w:t xml:space="preserve"> и предметных связей, логики учебного процесса, возрастных особенностей учащихся. </w:t>
      </w:r>
    </w:p>
    <w:p w:rsidR="00866535" w:rsidRPr="00866535" w:rsidRDefault="00866535" w:rsidP="00866535">
      <w:pPr>
        <w:ind w:firstLine="567"/>
        <w:jc w:val="both"/>
        <w:rPr>
          <w:color w:val="000000"/>
          <w:sz w:val="28"/>
          <w:szCs w:val="28"/>
        </w:rPr>
      </w:pPr>
      <w:r w:rsidRPr="00866535">
        <w:rPr>
          <w:b/>
          <w:color w:val="000000"/>
          <w:sz w:val="28"/>
          <w:szCs w:val="28"/>
        </w:rPr>
        <w:t>Целями</w:t>
      </w:r>
      <w:r w:rsidRPr="00866535">
        <w:rPr>
          <w:color w:val="000000"/>
          <w:sz w:val="28"/>
          <w:szCs w:val="28"/>
        </w:rPr>
        <w:t xml:space="preserve"> изучения химии в основной школе являются:</w:t>
      </w:r>
    </w:p>
    <w:p w:rsidR="00866535" w:rsidRPr="00866535" w:rsidRDefault="00866535" w:rsidP="00866535">
      <w:pPr>
        <w:ind w:left="567"/>
        <w:jc w:val="both"/>
        <w:rPr>
          <w:color w:val="000000"/>
          <w:sz w:val="28"/>
          <w:szCs w:val="28"/>
        </w:rPr>
      </w:pPr>
      <w:proofErr w:type="gramStart"/>
      <w:r w:rsidRPr="00866535">
        <w:rPr>
          <w:color w:val="000000"/>
          <w:sz w:val="28"/>
          <w:szCs w:val="28"/>
        </w:rPr>
        <w:t xml:space="preserve">1.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</w:t>
      </w:r>
      <w:r>
        <w:rPr>
          <w:color w:val="000000"/>
          <w:sz w:val="28"/>
          <w:szCs w:val="28"/>
        </w:rPr>
        <w:t>умения различать факты и оценки,</w:t>
      </w:r>
      <w:r w:rsidRPr="00866535">
        <w:rPr>
          <w:color w:val="000000"/>
          <w:sz w:val="28"/>
          <w:szCs w:val="28"/>
        </w:rPr>
        <w:t xml:space="preserve"> сравнивать оценочные выводы, видеть их связь с критериями оценок и связь критериев с </w:t>
      </w:r>
      <w:r>
        <w:rPr>
          <w:color w:val="000000"/>
          <w:sz w:val="28"/>
          <w:szCs w:val="28"/>
        </w:rPr>
        <w:t>определенной системой ценностей;</w:t>
      </w:r>
      <w:r w:rsidRPr="00866535">
        <w:rPr>
          <w:color w:val="000000"/>
          <w:sz w:val="28"/>
          <w:szCs w:val="28"/>
        </w:rPr>
        <w:t xml:space="preserve"> формулировать и обосновывать собственную позицию;</w:t>
      </w:r>
      <w:proofErr w:type="gramEnd"/>
    </w:p>
    <w:p w:rsidR="00866535" w:rsidRPr="00866535" w:rsidRDefault="00866535" w:rsidP="00866535">
      <w:pPr>
        <w:ind w:left="567"/>
        <w:jc w:val="both"/>
        <w:rPr>
          <w:color w:val="000000"/>
          <w:sz w:val="28"/>
          <w:szCs w:val="28"/>
        </w:rPr>
      </w:pPr>
      <w:r w:rsidRPr="00866535">
        <w:rPr>
          <w:color w:val="000000"/>
          <w:sz w:val="28"/>
          <w:szCs w:val="28"/>
        </w:rPr>
        <w:lastRenderedPageBreak/>
        <w:t xml:space="preserve">2. формирование у </w:t>
      </w:r>
      <w:proofErr w:type="gramStart"/>
      <w:r w:rsidRPr="00866535">
        <w:rPr>
          <w:color w:val="000000"/>
          <w:sz w:val="28"/>
          <w:szCs w:val="28"/>
        </w:rPr>
        <w:t>обучающихся</w:t>
      </w:r>
      <w:proofErr w:type="gramEnd"/>
      <w:r w:rsidRPr="00866535">
        <w:rPr>
          <w:color w:val="000000"/>
          <w:sz w:val="28"/>
          <w:szCs w:val="28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866535" w:rsidRPr="00866535" w:rsidRDefault="00866535" w:rsidP="00866535">
      <w:pPr>
        <w:ind w:left="567"/>
        <w:jc w:val="both"/>
        <w:rPr>
          <w:color w:val="000000"/>
          <w:sz w:val="28"/>
          <w:szCs w:val="28"/>
        </w:rPr>
      </w:pPr>
      <w:proofErr w:type="gramStart"/>
      <w:r w:rsidRPr="00866535">
        <w:rPr>
          <w:color w:val="000000"/>
          <w:sz w:val="28"/>
          <w:szCs w:val="28"/>
        </w:rPr>
        <w:t>3.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proofErr w:type="gramEnd"/>
    </w:p>
    <w:p w:rsidR="00866535" w:rsidRPr="00866535" w:rsidRDefault="00866535" w:rsidP="00866535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достижения</w:t>
      </w:r>
      <w:r w:rsidRPr="00866535">
        <w:rPr>
          <w:color w:val="000000"/>
          <w:sz w:val="28"/>
          <w:szCs w:val="28"/>
        </w:rPr>
        <w:t xml:space="preserve"> целей в курсе химии на ступени основного общего образования решаются следующие</w:t>
      </w:r>
      <w:r w:rsidRPr="00866535">
        <w:rPr>
          <w:b/>
          <w:bCs/>
          <w:color w:val="000000"/>
          <w:sz w:val="28"/>
          <w:szCs w:val="28"/>
        </w:rPr>
        <w:t> задачи:</w:t>
      </w:r>
    </w:p>
    <w:p w:rsidR="00866535" w:rsidRPr="00866535" w:rsidRDefault="00866535" w:rsidP="00866535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866535">
        <w:rPr>
          <w:color w:val="000000"/>
          <w:sz w:val="28"/>
          <w:szCs w:val="28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866535" w:rsidRPr="00866535" w:rsidRDefault="00866535" w:rsidP="00866535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866535">
        <w:rPr>
          <w:color w:val="000000"/>
          <w:sz w:val="28"/>
          <w:szCs w:val="28"/>
        </w:rPr>
        <w:t>развиваются умения наблюдать и объясняют химические явления, происходящие в природе, лабораторных условиях,  в быту и на производстве;</w:t>
      </w:r>
    </w:p>
    <w:p w:rsidR="00866535" w:rsidRPr="00866535" w:rsidRDefault="00866535" w:rsidP="00866535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866535">
        <w:rPr>
          <w:color w:val="000000"/>
          <w:sz w:val="28"/>
          <w:szCs w:val="28"/>
        </w:rPr>
        <w:t>приобретаются специальные умения и навыки по безопасному обращению с химическими веществами, материалами  и процессами;</w:t>
      </w:r>
    </w:p>
    <w:p w:rsidR="00866535" w:rsidRPr="00866535" w:rsidRDefault="00866535" w:rsidP="00866535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866535">
        <w:rPr>
          <w:color w:val="000000"/>
          <w:sz w:val="28"/>
          <w:szCs w:val="28"/>
        </w:rPr>
        <w:t> 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866535" w:rsidRPr="00866535" w:rsidRDefault="00866535" w:rsidP="00866535">
      <w:pPr>
        <w:pStyle w:val="a4"/>
        <w:numPr>
          <w:ilvl w:val="0"/>
          <w:numId w:val="47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866535">
        <w:rPr>
          <w:color w:val="000000"/>
          <w:sz w:val="28"/>
          <w:szCs w:val="28"/>
        </w:rPr>
        <w:t> осуществляется интеграция химической картины мира в единую научную картину.</w:t>
      </w:r>
    </w:p>
    <w:p w:rsidR="00866535" w:rsidRPr="00866535" w:rsidRDefault="00866535" w:rsidP="00866535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866535" w:rsidRPr="00BC7313" w:rsidRDefault="00BC7313" w:rsidP="00866535">
      <w:pPr>
        <w:pStyle w:val="Default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proofErr w:type="gramStart"/>
      <w:r w:rsidR="00866535" w:rsidRPr="00BC7313">
        <w:rPr>
          <w:sz w:val="28"/>
          <w:szCs w:val="28"/>
        </w:rPr>
        <w:t>Обучение осуществляется при поддержке</w:t>
      </w:r>
      <w:r w:rsidR="00866535" w:rsidRPr="00866535">
        <w:rPr>
          <w:i/>
          <w:sz w:val="28"/>
          <w:szCs w:val="28"/>
        </w:rPr>
        <w:t xml:space="preserve"> Центра образования естественно-научной направленности </w:t>
      </w:r>
      <w:r w:rsidR="00866535" w:rsidRPr="00866535">
        <w:rPr>
          <w:b/>
          <w:i/>
          <w:sz w:val="28"/>
          <w:szCs w:val="28"/>
        </w:rPr>
        <w:t>«Точка роста»,</w:t>
      </w:r>
      <w:r w:rsidR="00866535" w:rsidRPr="00866535">
        <w:rPr>
          <w:i/>
          <w:sz w:val="28"/>
          <w:szCs w:val="28"/>
        </w:rPr>
        <w:t xml:space="preserve"> </w:t>
      </w:r>
      <w:r w:rsidR="00866535" w:rsidRPr="00BC7313">
        <w:rPr>
          <w:sz w:val="28"/>
          <w:szCs w:val="28"/>
        </w:rPr>
        <w:t>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«Химия».</w:t>
      </w:r>
      <w:proofErr w:type="gramEnd"/>
    </w:p>
    <w:p w:rsidR="00FE0087" w:rsidRPr="00684394" w:rsidRDefault="00FE0087" w:rsidP="00684394">
      <w:pPr>
        <w:pStyle w:val="6"/>
        <w:ind w:left="3394"/>
        <w:rPr>
          <w:rFonts w:ascii="Times New Roman" w:hAnsi="Times New Roman"/>
          <w:sz w:val="28"/>
          <w:szCs w:val="28"/>
        </w:rPr>
      </w:pPr>
      <w:r w:rsidRPr="00653C9A">
        <w:rPr>
          <w:rFonts w:ascii="Times New Roman" w:hAnsi="Times New Roman"/>
          <w:sz w:val="28"/>
          <w:szCs w:val="28"/>
        </w:rPr>
        <w:t>Место</w:t>
      </w:r>
      <w:r w:rsidRPr="00653C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3C9A">
        <w:rPr>
          <w:rFonts w:ascii="Times New Roman" w:hAnsi="Times New Roman"/>
          <w:sz w:val="28"/>
          <w:szCs w:val="28"/>
        </w:rPr>
        <w:t>предмета</w:t>
      </w:r>
      <w:r w:rsidRPr="00653C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3C9A">
        <w:rPr>
          <w:rFonts w:ascii="Times New Roman" w:hAnsi="Times New Roman"/>
          <w:sz w:val="28"/>
          <w:szCs w:val="28"/>
        </w:rPr>
        <w:t>в</w:t>
      </w:r>
      <w:r w:rsidRPr="00653C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3C9A">
        <w:rPr>
          <w:rFonts w:ascii="Times New Roman" w:hAnsi="Times New Roman"/>
          <w:sz w:val="28"/>
          <w:szCs w:val="28"/>
        </w:rPr>
        <w:t>учебном</w:t>
      </w:r>
      <w:r w:rsidRPr="00653C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3C9A">
        <w:rPr>
          <w:rFonts w:ascii="Times New Roman" w:hAnsi="Times New Roman"/>
          <w:sz w:val="28"/>
          <w:szCs w:val="28"/>
        </w:rPr>
        <w:t>плане</w:t>
      </w:r>
    </w:p>
    <w:p w:rsidR="006C7C48" w:rsidRPr="00866535" w:rsidRDefault="00D048AF" w:rsidP="00866535">
      <w:pPr>
        <w:jc w:val="both"/>
        <w:rPr>
          <w:sz w:val="28"/>
          <w:szCs w:val="28"/>
        </w:rPr>
      </w:pPr>
      <w:r w:rsidRPr="00653C9A">
        <w:rPr>
          <w:sz w:val="28"/>
          <w:szCs w:val="28"/>
        </w:rPr>
        <w:t xml:space="preserve">    </w:t>
      </w:r>
      <w:r w:rsidR="00866535">
        <w:rPr>
          <w:sz w:val="28"/>
          <w:szCs w:val="28"/>
        </w:rPr>
        <w:t>Курс рассчитан на 134 часа:</w:t>
      </w:r>
      <w:r w:rsidR="004F5131" w:rsidRPr="00653C9A">
        <w:rPr>
          <w:sz w:val="28"/>
          <w:szCs w:val="28"/>
        </w:rPr>
        <w:t xml:space="preserve">  на изучение в 8 классе в течение 34 учебных недель в году, общим объёмом 68 учебных час</w:t>
      </w:r>
      <w:r w:rsidR="009E64F1" w:rsidRPr="00653C9A">
        <w:rPr>
          <w:sz w:val="28"/>
          <w:szCs w:val="28"/>
        </w:rPr>
        <w:t xml:space="preserve">ов </w:t>
      </w:r>
      <w:r w:rsidR="00866535">
        <w:rPr>
          <w:sz w:val="28"/>
          <w:szCs w:val="28"/>
        </w:rPr>
        <w:t xml:space="preserve">(из расчёта 2 часа в неделю), </w:t>
      </w:r>
      <w:r w:rsidR="004F5131" w:rsidRPr="00653C9A">
        <w:rPr>
          <w:sz w:val="28"/>
          <w:szCs w:val="28"/>
        </w:rPr>
        <w:t xml:space="preserve">  9</w:t>
      </w:r>
      <w:r w:rsidR="0076786C" w:rsidRPr="00653C9A">
        <w:rPr>
          <w:sz w:val="28"/>
          <w:szCs w:val="28"/>
        </w:rPr>
        <w:t xml:space="preserve"> классе в </w:t>
      </w:r>
      <w:r w:rsidR="00866535">
        <w:rPr>
          <w:sz w:val="28"/>
          <w:szCs w:val="28"/>
        </w:rPr>
        <w:t>течение 33</w:t>
      </w:r>
      <w:r w:rsidR="009E64F1" w:rsidRPr="00653C9A">
        <w:rPr>
          <w:sz w:val="28"/>
          <w:szCs w:val="28"/>
        </w:rPr>
        <w:t xml:space="preserve"> учебных недель</w:t>
      </w:r>
      <w:r w:rsidR="00866535">
        <w:rPr>
          <w:sz w:val="28"/>
          <w:szCs w:val="28"/>
        </w:rPr>
        <w:t>, общим объёмом 66</w:t>
      </w:r>
      <w:r w:rsidR="0076786C" w:rsidRPr="00653C9A">
        <w:rPr>
          <w:sz w:val="28"/>
          <w:szCs w:val="28"/>
        </w:rPr>
        <w:t xml:space="preserve"> учебных часов (из расчёта 2 часа в неделю).</w:t>
      </w:r>
    </w:p>
    <w:p w:rsidR="006C7C48" w:rsidRPr="006C7C48" w:rsidRDefault="006C7C48" w:rsidP="006C7C48">
      <w:pPr>
        <w:tabs>
          <w:tab w:val="left" w:pos="1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3C9A" w:rsidRDefault="00653C9A" w:rsidP="00866535">
      <w:pPr>
        <w:rPr>
          <w:b/>
        </w:rPr>
      </w:pPr>
    </w:p>
    <w:p w:rsidR="00782485" w:rsidRPr="006C7C48" w:rsidRDefault="00782485" w:rsidP="00866535">
      <w:pPr>
        <w:jc w:val="center"/>
        <w:rPr>
          <w:b/>
          <w:sz w:val="28"/>
          <w:szCs w:val="28"/>
        </w:rPr>
      </w:pPr>
      <w:r w:rsidRPr="006C7C48">
        <w:rPr>
          <w:b/>
          <w:sz w:val="28"/>
          <w:szCs w:val="28"/>
        </w:rPr>
        <w:lastRenderedPageBreak/>
        <w:t>Планируемые результаты освоения учебного предмета химии.</w:t>
      </w:r>
    </w:p>
    <w:p w:rsidR="0076786C" w:rsidRPr="006C7C48" w:rsidRDefault="0076786C" w:rsidP="009E64F1">
      <w:pPr>
        <w:rPr>
          <w:sz w:val="28"/>
          <w:szCs w:val="28"/>
        </w:rPr>
      </w:pPr>
    </w:p>
    <w:p w:rsidR="005C6A91" w:rsidRPr="006C7C48" w:rsidRDefault="005C6A91" w:rsidP="009E64F1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образовательного учреждения общего образования в обучении химии должна быть направлена на достижение обучающимися следующих </w:t>
      </w:r>
      <w:r w:rsidRPr="006C7C48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личностных  результатов:</w:t>
      </w:r>
      <w:proofErr w:type="gramEnd"/>
    </w:p>
    <w:p w:rsidR="005C6A91" w:rsidRPr="006C7C48" w:rsidRDefault="005C6A91" w:rsidP="009E64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        1)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C6A91" w:rsidRPr="006C7C48" w:rsidRDefault="005C6A91" w:rsidP="009E64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       2)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C6A91" w:rsidRPr="006C7C48" w:rsidRDefault="005C6A91" w:rsidP="009E64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      3) формирование ответственного отношения к учению, готовности и </w:t>
      </w:r>
      <w:proofErr w:type="gramStart"/>
      <w:r w:rsidRPr="006C7C48">
        <w:rPr>
          <w:rFonts w:ascii="Times New Roman" w:hAnsi="Times New Roman" w:cs="Times New Roman"/>
          <w:color w:val="auto"/>
          <w:sz w:val="28"/>
          <w:szCs w:val="28"/>
        </w:rPr>
        <w:t>способности</w:t>
      </w:r>
      <w:proofErr w:type="gramEnd"/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C6A91" w:rsidRPr="006C7C48" w:rsidRDefault="005C6A91" w:rsidP="009E64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      4)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C6A91" w:rsidRPr="006C7C48" w:rsidRDefault="005C6A91" w:rsidP="009E64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     5)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 – оценочной и практической деятельности в жизненных ситуациях;  </w:t>
      </w:r>
    </w:p>
    <w:p w:rsidR="005C6A91" w:rsidRPr="006C7C48" w:rsidRDefault="005C6A91" w:rsidP="009E64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     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 – исследовательской, творческой и других видов деятельности;</w:t>
      </w:r>
    </w:p>
    <w:p w:rsidR="005C6A91" w:rsidRPr="00FE0087" w:rsidRDefault="005C6A91" w:rsidP="009E64F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C7C48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Метапредметными</w:t>
      </w:r>
      <w:proofErr w:type="spellEnd"/>
      <w:r w:rsidRPr="006C7C4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результатами</w:t>
      </w: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освоения выпускниками основной  школы программы по химии являются:</w:t>
      </w: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– следственные связи, строить </w:t>
      </w:r>
      <w:proofErr w:type="gramStart"/>
      <w:r w:rsidRPr="006C7C48">
        <w:rPr>
          <w:rFonts w:ascii="Times New Roman" w:hAnsi="Times New Roman" w:cs="Times New Roman"/>
          <w:color w:val="auto"/>
          <w:sz w:val="28"/>
          <w:szCs w:val="28"/>
        </w:rPr>
        <w:t>логическое  рассуждение</w:t>
      </w:r>
      <w:proofErr w:type="gramEnd"/>
      <w:r w:rsidRPr="006C7C48">
        <w:rPr>
          <w:rFonts w:ascii="Times New Roman" w:hAnsi="Times New Roman" w:cs="Times New Roman"/>
          <w:color w:val="auto"/>
          <w:sz w:val="28"/>
          <w:szCs w:val="28"/>
        </w:rPr>
        <w:t>, умозаключение и делать выводы;</w:t>
      </w:r>
    </w:p>
    <w:p w:rsidR="004F513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>10) формирование и развитие компетентности в области использования информационно – коммуникационных технологий;</w:t>
      </w: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C6A91" w:rsidRPr="006C7C48" w:rsidRDefault="005C6A91" w:rsidP="006C7C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6A91" w:rsidRPr="006C7C48" w:rsidRDefault="005C6A91" w:rsidP="006C7C48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Предметными результатами</w:t>
      </w:r>
      <w:r w:rsidRPr="006C7C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освоения выпускниками основной  школы программы по химии являются: </w:t>
      </w:r>
    </w:p>
    <w:p w:rsidR="005C6A91" w:rsidRPr="006C7C48" w:rsidRDefault="005C6A91" w:rsidP="006C7C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        1) формирование первоначальных систематизированных представлений о веществах,  их превращениях и практическом применении; овладение понятийным аппаратом и символическим языком химии;</w:t>
      </w:r>
    </w:p>
    <w:p w:rsidR="005C6A91" w:rsidRPr="006C7C48" w:rsidRDefault="005C6A91" w:rsidP="006C7C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2) 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C6A91" w:rsidRPr="006C7C48" w:rsidRDefault="005C6A91" w:rsidP="006C7C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        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C6A91" w:rsidRPr="006C7C48" w:rsidRDefault="005C6A91" w:rsidP="006C7C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       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C6A91" w:rsidRPr="006C7C48" w:rsidRDefault="005C6A91" w:rsidP="006C7C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       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5C6A91" w:rsidRPr="006C7C48" w:rsidRDefault="005C6A91" w:rsidP="006C7C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       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653C9A" w:rsidRPr="006C7C48" w:rsidRDefault="00653C9A" w:rsidP="006C7C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6A91" w:rsidRPr="006C7C48" w:rsidRDefault="005C6A91" w:rsidP="006C7C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изучения курса </w:t>
      </w:r>
      <w:r w:rsidRPr="006C7C48">
        <w:rPr>
          <w:rFonts w:ascii="Times New Roman" w:hAnsi="Times New Roman" w:cs="Times New Roman"/>
          <w:b/>
          <w:color w:val="auto"/>
          <w:sz w:val="28"/>
          <w:szCs w:val="28"/>
        </w:rPr>
        <w:t>химии</w:t>
      </w:r>
      <w:r w:rsidR="00EE53B9" w:rsidRPr="006C7C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8 класса</w:t>
      </w:r>
      <w:r w:rsidRPr="006C7C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7C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FE0087" w:rsidRPr="006C7C48">
        <w:rPr>
          <w:rFonts w:ascii="Times New Roman" w:hAnsi="Times New Roman" w:cs="Times New Roman"/>
          <w:b/>
          <w:color w:val="auto"/>
          <w:sz w:val="28"/>
          <w:szCs w:val="28"/>
        </w:rPr>
        <w:t>основной школе выпускник научит</w:t>
      </w:r>
      <w:r w:rsidRPr="006C7C48">
        <w:rPr>
          <w:rFonts w:ascii="Times New Roman" w:hAnsi="Times New Roman" w:cs="Times New Roman"/>
          <w:b/>
          <w:color w:val="auto"/>
          <w:sz w:val="28"/>
          <w:szCs w:val="28"/>
        </w:rPr>
        <w:t>ся:</w:t>
      </w:r>
    </w:p>
    <w:p w:rsidR="005B5B25" w:rsidRPr="006C7C48" w:rsidRDefault="005B5B25" w:rsidP="006C7C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6C7C48">
        <w:rPr>
          <w:rFonts w:eastAsia="Calibri"/>
          <w:bCs/>
          <w:sz w:val="28"/>
          <w:szCs w:val="28"/>
          <w:lang w:eastAsia="en-US"/>
        </w:rPr>
        <w:t>характеризовать основные методы познания: наблюдение, измерение, эксперимент;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описывать свойства твердых, жидких, газообразных веществ, выделяя их существенные признаки;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раскрывать смысл законов сохранения массы веществ, постоянства состава, атомно-молекулярной теории;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различать химические и физические явления;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называть химические элементы;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определять состав веществ по их формулам;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определять валентность атома элемента в соединениях;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определять тип химических реакций;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называть признаки и условия протекания химических реакций;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lastRenderedPageBreak/>
        <w:t>выявлять признаки, свидетельствующие о протекании химической реакции при выполнении химического опыта;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составлять формулы бинарных соединений;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составлять уравнения химических реакций;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соблюдать правила безопасной работы при проведении опытов;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пользоваться лабораторным оборудованием и посудой;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вычислять относительную молекулярную и молярную массы веществ;</w:t>
      </w:r>
    </w:p>
    <w:p w:rsidR="00907772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вычислять массовую долю химического элемента по формуле соединения;</w:t>
      </w:r>
    </w:p>
    <w:p w:rsidR="00782485" w:rsidRPr="00907772" w:rsidRDefault="005B5B25" w:rsidP="0090777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bCs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вычислять количество, объем или массу вещества по количеству, объему, массе ре</w:t>
      </w:r>
      <w:r w:rsidR="00782485" w:rsidRPr="00907772">
        <w:rPr>
          <w:rFonts w:eastAsia="Calibri"/>
          <w:sz w:val="28"/>
          <w:szCs w:val="28"/>
          <w:lang w:eastAsia="en-US"/>
        </w:rPr>
        <w:t>агентов или продуктов реакции.</w:t>
      </w:r>
    </w:p>
    <w:p w:rsidR="005B5B25" w:rsidRPr="006C7C48" w:rsidRDefault="00782485" w:rsidP="006C7C48">
      <w:pPr>
        <w:tabs>
          <w:tab w:val="left" w:pos="993"/>
        </w:tabs>
        <w:autoSpaceDE w:val="0"/>
        <w:autoSpaceDN w:val="0"/>
        <w:adjustRightInd w:val="0"/>
        <w:spacing w:after="200"/>
        <w:ind w:left="469"/>
        <w:jc w:val="both"/>
        <w:rPr>
          <w:rFonts w:eastAsia="Calibri"/>
          <w:b/>
          <w:sz w:val="28"/>
          <w:szCs w:val="28"/>
          <w:lang w:eastAsia="en-US"/>
        </w:rPr>
      </w:pPr>
      <w:r w:rsidRPr="006C7C48">
        <w:rPr>
          <w:rFonts w:eastAsia="Calibri"/>
          <w:b/>
          <w:sz w:val="28"/>
          <w:szCs w:val="28"/>
          <w:lang w:eastAsia="en-US"/>
        </w:rPr>
        <w:t xml:space="preserve"> В результате изучения курса химии 9 класса в основной школе выпускник научится: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характеризовать физические и химические свойства простых веществ: кислорода и водорода;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получать, собирать кислород и водород;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распознавать опытным путем газообразные вещества: кислород, водород;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раскрывать смысл закона Авогадро;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раскрывать смысл понятий «тепловой эффект реакции», «молярный объем»;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характеризовать физические и химические свойства воды;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раскрывать смысл понятия «раствор»;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вычислять массовую долю растворенного вещества в растворе;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приготовлять растворы с определенной массовой долей растворенного вещества;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называть соединения изученных классов неорганических веществ;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определять принадлежность веществ к определенному классу соединений;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составлять формулы неорганических соединений изученных классов;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проводить опыты, подтверждающие химические свойства изученных классов неорганических веществ;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распознавать опытным путем растворы кислот и щелочей по изменению окраски индикатора;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lastRenderedPageBreak/>
        <w:t>характеризовать взаимосвязь между классами неорганических соединений;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раскрывать смысл Периодического закона Д.И. Менделеева;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составлять схемы строения атомов первых 20 элементов периодической системы Д.И. Менделеева;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раскрывать смысл понятий: «химическая связь», «</w:t>
      </w:r>
      <w:proofErr w:type="spellStart"/>
      <w:r w:rsidRPr="00907772">
        <w:rPr>
          <w:rFonts w:eastAsia="Calibri"/>
          <w:sz w:val="28"/>
          <w:szCs w:val="28"/>
          <w:lang w:eastAsia="en-US"/>
        </w:rPr>
        <w:t>электроотрицательность</w:t>
      </w:r>
      <w:proofErr w:type="spellEnd"/>
      <w:r w:rsidRPr="00907772">
        <w:rPr>
          <w:rFonts w:eastAsia="Calibri"/>
          <w:sz w:val="28"/>
          <w:szCs w:val="28"/>
          <w:lang w:eastAsia="en-US"/>
        </w:rPr>
        <w:t>»;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характеризовать зависимость физических свойств веществ от типа кристаллической решетки;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определять вид химической связи в неорганических соединениях;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изображать схемы строения молекул веществ, образованных разными видами химических связей;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72">
        <w:rPr>
          <w:rFonts w:eastAsia="Calibri"/>
          <w:sz w:val="28"/>
          <w:szCs w:val="28"/>
          <w:lang w:eastAsia="en-US"/>
        </w:rPr>
        <w:t>раскрывать смысл понятий «ион», «катион», «анион», «электролиты», «</w:t>
      </w:r>
      <w:proofErr w:type="spellStart"/>
      <w:r w:rsidRPr="00907772">
        <w:rPr>
          <w:rFonts w:eastAsia="Calibri"/>
          <w:sz w:val="28"/>
          <w:szCs w:val="28"/>
          <w:lang w:eastAsia="en-US"/>
        </w:rPr>
        <w:t>неэлектролиты</w:t>
      </w:r>
      <w:proofErr w:type="spellEnd"/>
      <w:r w:rsidRPr="00907772">
        <w:rPr>
          <w:rFonts w:eastAsia="Calibri"/>
          <w:sz w:val="28"/>
          <w:szCs w:val="28"/>
          <w:lang w:eastAsia="en-US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определять степень окисления атома элемента в соединении;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раскрывать смысл теории электролитической диссоциации;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составлять уравнения электролитической диссоциации кислот, щелочей, солей;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объяснять сущность процесса электролитической диссоциации и реакций ионного обмена;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составлять полные и сокращенные ионные уравнения реакции обмена;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определять возможность протекания реакций ионного обмена;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проводить реакции, подтверждающие качественный состав различных веществ;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определять окислитель и восстановитель;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 xml:space="preserve">составлять уравнения </w:t>
      </w:r>
      <w:proofErr w:type="spellStart"/>
      <w:r w:rsidRPr="00907772">
        <w:rPr>
          <w:rFonts w:eastAsia="Calibri"/>
          <w:sz w:val="28"/>
          <w:szCs w:val="28"/>
          <w:lang w:eastAsia="en-US"/>
        </w:rPr>
        <w:t>окислительно</w:t>
      </w:r>
      <w:proofErr w:type="spellEnd"/>
      <w:r w:rsidRPr="00907772">
        <w:rPr>
          <w:rFonts w:eastAsia="Calibri"/>
          <w:sz w:val="28"/>
          <w:szCs w:val="28"/>
          <w:lang w:eastAsia="en-US"/>
        </w:rPr>
        <w:t>-восстановительных реакций;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называть факторы, влияющие на скорость химической реакции;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классифицировать химические реакции по различным признакам;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характеризовать взаимосвязь между составом, строением и свойствами неметаллов;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lastRenderedPageBreak/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распознавать опытным путем газообразные вещества: углекислый газ и аммиак;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 xml:space="preserve">характеризовать взаимосвязь между составом, </w:t>
      </w:r>
      <w:r w:rsidR="006C7C48" w:rsidRPr="00907772">
        <w:rPr>
          <w:rFonts w:eastAsia="Calibri"/>
          <w:sz w:val="28"/>
          <w:szCs w:val="28"/>
          <w:lang w:eastAsia="en-US"/>
        </w:rPr>
        <w:t>строением и свойствами металлов;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07772">
        <w:rPr>
          <w:rFonts w:eastAsia="Calibri"/>
          <w:sz w:val="28"/>
          <w:szCs w:val="28"/>
          <w:lang w:eastAsia="en-US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оценивать влияние химического загрязнения окружающей среды на организм человека;</w:t>
      </w:r>
    </w:p>
    <w:p w:rsid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грамотно обращаться с веществами в повседневной жизни</w:t>
      </w:r>
    </w:p>
    <w:p w:rsidR="005B5B25" w:rsidRPr="00907772" w:rsidRDefault="005B5B25" w:rsidP="00907772">
      <w:pPr>
        <w:pStyle w:val="a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07772">
        <w:rPr>
          <w:rFonts w:eastAsia="Calibri"/>
          <w:sz w:val="28"/>
          <w:szCs w:val="28"/>
          <w:lang w:eastAsia="en-US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22594" w:rsidRPr="006C7C48" w:rsidRDefault="00E22594" w:rsidP="006C7C48">
      <w:pPr>
        <w:tabs>
          <w:tab w:val="left" w:pos="993"/>
        </w:tabs>
        <w:autoSpaceDE w:val="0"/>
        <w:autoSpaceDN w:val="0"/>
        <w:adjustRightInd w:val="0"/>
        <w:spacing w:after="200"/>
        <w:ind w:left="829"/>
        <w:jc w:val="both"/>
        <w:rPr>
          <w:rFonts w:eastAsia="Calibri"/>
          <w:sz w:val="28"/>
          <w:szCs w:val="28"/>
          <w:lang w:eastAsia="en-US"/>
        </w:rPr>
      </w:pPr>
      <w:r w:rsidRPr="006C7C48">
        <w:rPr>
          <w:rFonts w:eastAsia="Calibri"/>
          <w:sz w:val="28"/>
          <w:szCs w:val="28"/>
          <w:lang w:eastAsia="en-US"/>
        </w:rPr>
        <w:t xml:space="preserve">Выпускник </w:t>
      </w:r>
      <w:r w:rsidRPr="006C7C48">
        <w:rPr>
          <w:rFonts w:eastAsia="Calibri"/>
          <w:b/>
          <w:sz w:val="28"/>
          <w:szCs w:val="28"/>
          <w:lang w:eastAsia="en-US"/>
        </w:rPr>
        <w:t xml:space="preserve">овладеет </w:t>
      </w:r>
      <w:r w:rsidRPr="006C7C48">
        <w:rPr>
          <w:rFonts w:eastAsia="Calibri"/>
          <w:sz w:val="28"/>
          <w:szCs w:val="28"/>
          <w:lang w:eastAsia="en-US"/>
        </w:rPr>
        <w:t>систе</w:t>
      </w:r>
      <w:r w:rsidR="000B6EAD" w:rsidRPr="006C7C48">
        <w:rPr>
          <w:rFonts w:eastAsia="Calibri"/>
          <w:sz w:val="28"/>
          <w:szCs w:val="28"/>
          <w:lang w:eastAsia="en-US"/>
        </w:rPr>
        <w:t>мой химических понятий и знаний и сможет применять их в своей жизни.</w:t>
      </w:r>
    </w:p>
    <w:p w:rsidR="006C7C48" w:rsidRDefault="006C7C48" w:rsidP="00907772">
      <w:pPr>
        <w:tabs>
          <w:tab w:val="left" w:pos="5936"/>
        </w:tabs>
        <w:rPr>
          <w:b/>
        </w:rPr>
      </w:pPr>
    </w:p>
    <w:p w:rsidR="00EE53B9" w:rsidRPr="006C7C48" w:rsidRDefault="001A77C9" w:rsidP="001A77C9">
      <w:pPr>
        <w:jc w:val="center"/>
        <w:rPr>
          <w:b/>
          <w:sz w:val="28"/>
          <w:szCs w:val="28"/>
        </w:rPr>
      </w:pPr>
      <w:r w:rsidRPr="006C7C48">
        <w:rPr>
          <w:b/>
          <w:sz w:val="28"/>
          <w:szCs w:val="28"/>
        </w:rPr>
        <w:t>Учебно - т</w:t>
      </w:r>
      <w:r w:rsidR="00EE53B9" w:rsidRPr="006C7C48">
        <w:rPr>
          <w:b/>
          <w:sz w:val="28"/>
          <w:szCs w:val="28"/>
        </w:rPr>
        <w:t>ематическое планирование</w:t>
      </w:r>
      <w:r w:rsidR="007C5E7F" w:rsidRPr="006C7C48">
        <w:rPr>
          <w:b/>
          <w:sz w:val="28"/>
          <w:szCs w:val="28"/>
        </w:rPr>
        <w:t>. 8 класс</w:t>
      </w:r>
    </w:p>
    <w:p w:rsidR="003942F6" w:rsidRPr="00FE0087" w:rsidRDefault="00EE53B9" w:rsidP="003942F6">
      <w:r w:rsidRPr="00FE0087">
        <w:t xml:space="preserve">                                                   </w:t>
      </w:r>
      <w:r w:rsidR="001A77C9" w:rsidRPr="00FE0087">
        <w:t xml:space="preserve">               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6024"/>
        <w:gridCol w:w="1559"/>
        <w:gridCol w:w="1560"/>
        <w:gridCol w:w="1842"/>
        <w:gridCol w:w="2127"/>
      </w:tblGrid>
      <w:tr w:rsidR="003942F6" w:rsidRPr="006C7C48" w:rsidTr="006C7C48">
        <w:trPr>
          <w:cantSplit/>
          <w:trHeight w:val="263"/>
        </w:trPr>
        <w:tc>
          <w:tcPr>
            <w:tcW w:w="1030" w:type="dxa"/>
            <w:vMerge w:val="restart"/>
          </w:tcPr>
          <w:p w:rsidR="003942F6" w:rsidRPr="006C7C48" w:rsidRDefault="003942F6" w:rsidP="00C17AFD">
            <w:pPr>
              <w:jc w:val="center"/>
              <w:rPr>
                <w:b/>
                <w:sz w:val="28"/>
                <w:szCs w:val="28"/>
              </w:rPr>
            </w:pPr>
            <w:r w:rsidRPr="006C7C4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C7C48">
              <w:rPr>
                <w:b/>
                <w:sz w:val="28"/>
                <w:szCs w:val="28"/>
              </w:rPr>
              <w:t>п</w:t>
            </w:r>
            <w:proofErr w:type="gramEnd"/>
            <w:r w:rsidRPr="006C7C48">
              <w:rPr>
                <w:b/>
                <w:sz w:val="28"/>
                <w:szCs w:val="28"/>
                <w:lang w:val="en-US"/>
              </w:rPr>
              <w:t>/</w:t>
            </w:r>
            <w:r w:rsidRPr="006C7C48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024" w:type="dxa"/>
            <w:vMerge w:val="restart"/>
          </w:tcPr>
          <w:p w:rsidR="003942F6" w:rsidRPr="006C7C48" w:rsidRDefault="003942F6" w:rsidP="00C17AFD">
            <w:pPr>
              <w:jc w:val="center"/>
              <w:rPr>
                <w:b/>
                <w:sz w:val="28"/>
                <w:szCs w:val="28"/>
              </w:rPr>
            </w:pPr>
            <w:r w:rsidRPr="006C7C4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</w:tcPr>
          <w:p w:rsidR="003942F6" w:rsidRPr="006C7C48" w:rsidRDefault="003942F6" w:rsidP="00C17AFD">
            <w:pPr>
              <w:jc w:val="center"/>
              <w:rPr>
                <w:b/>
                <w:sz w:val="28"/>
                <w:szCs w:val="28"/>
              </w:rPr>
            </w:pPr>
            <w:r w:rsidRPr="006C7C48">
              <w:rPr>
                <w:b/>
                <w:sz w:val="28"/>
                <w:szCs w:val="28"/>
              </w:rPr>
              <w:t>Количество  часов</w:t>
            </w:r>
          </w:p>
        </w:tc>
        <w:tc>
          <w:tcPr>
            <w:tcW w:w="5529" w:type="dxa"/>
            <w:gridSpan w:val="3"/>
          </w:tcPr>
          <w:p w:rsidR="003942F6" w:rsidRPr="006C7C48" w:rsidRDefault="003942F6" w:rsidP="00C17AF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6C7C48">
              <w:rPr>
                <w:b/>
                <w:sz w:val="28"/>
                <w:szCs w:val="28"/>
              </w:rPr>
              <w:t xml:space="preserve">В  том  числе </w:t>
            </w:r>
            <w:proofErr w:type="gramStart"/>
            <w:r w:rsidRPr="006C7C48">
              <w:rPr>
                <w:b/>
                <w:sz w:val="28"/>
                <w:szCs w:val="28"/>
              </w:rPr>
              <w:t>на</w:t>
            </w:r>
            <w:proofErr w:type="gramEnd"/>
            <w:r w:rsidRPr="006C7C4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42F6" w:rsidRPr="006C7C48" w:rsidTr="006C7C48">
        <w:trPr>
          <w:cantSplit/>
          <w:trHeight w:val="146"/>
        </w:trPr>
        <w:tc>
          <w:tcPr>
            <w:tcW w:w="1030" w:type="dxa"/>
            <w:vMerge/>
          </w:tcPr>
          <w:p w:rsidR="003942F6" w:rsidRPr="006C7C48" w:rsidRDefault="003942F6" w:rsidP="00C17A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4" w:type="dxa"/>
            <w:vMerge/>
          </w:tcPr>
          <w:p w:rsidR="003942F6" w:rsidRPr="006C7C48" w:rsidRDefault="003942F6" w:rsidP="00C17AF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942F6" w:rsidRPr="006C7C48" w:rsidRDefault="003942F6" w:rsidP="00C17A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942F6" w:rsidRPr="006C7C48" w:rsidRDefault="003942F6" w:rsidP="00C17AF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6C7C48">
              <w:rPr>
                <w:b/>
                <w:bCs/>
                <w:snapToGrid w:val="0"/>
                <w:sz w:val="28"/>
                <w:szCs w:val="28"/>
              </w:rPr>
              <w:t>уроки</w:t>
            </w:r>
          </w:p>
        </w:tc>
        <w:tc>
          <w:tcPr>
            <w:tcW w:w="1842" w:type="dxa"/>
          </w:tcPr>
          <w:p w:rsidR="003942F6" w:rsidRPr="006C7C48" w:rsidRDefault="003942F6" w:rsidP="00C17AF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6C7C48">
              <w:rPr>
                <w:b/>
                <w:sz w:val="28"/>
                <w:szCs w:val="28"/>
              </w:rPr>
              <w:t>контрольные  работы</w:t>
            </w:r>
          </w:p>
        </w:tc>
        <w:tc>
          <w:tcPr>
            <w:tcW w:w="2127" w:type="dxa"/>
          </w:tcPr>
          <w:p w:rsidR="003942F6" w:rsidRPr="006C7C48" w:rsidRDefault="00271338" w:rsidP="00C17AF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C7C48">
              <w:rPr>
                <w:b/>
                <w:sz w:val="28"/>
                <w:szCs w:val="28"/>
              </w:rPr>
              <w:t>Л</w:t>
            </w:r>
            <w:r w:rsidR="003942F6" w:rsidRPr="006C7C48">
              <w:rPr>
                <w:b/>
                <w:sz w:val="28"/>
                <w:szCs w:val="28"/>
              </w:rPr>
              <w:t>абораторно</w:t>
            </w:r>
            <w:r w:rsidRPr="006C7C48">
              <w:rPr>
                <w:b/>
                <w:sz w:val="28"/>
                <w:szCs w:val="28"/>
              </w:rPr>
              <w:t xml:space="preserve"> </w:t>
            </w:r>
            <w:r w:rsidR="003942F6" w:rsidRPr="006C7C48">
              <w:rPr>
                <w:b/>
                <w:sz w:val="28"/>
                <w:szCs w:val="28"/>
              </w:rPr>
              <w:t xml:space="preserve">-  практические </w:t>
            </w:r>
          </w:p>
          <w:p w:rsidR="003942F6" w:rsidRPr="006C7C48" w:rsidRDefault="003942F6" w:rsidP="00C17AF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6C7C48">
              <w:rPr>
                <w:b/>
                <w:sz w:val="28"/>
                <w:szCs w:val="28"/>
              </w:rPr>
              <w:t xml:space="preserve">работы </w:t>
            </w:r>
          </w:p>
        </w:tc>
      </w:tr>
      <w:tr w:rsidR="003942F6" w:rsidRPr="006C7C48" w:rsidTr="006C7C48">
        <w:trPr>
          <w:trHeight w:val="303"/>
        </w:trPr>
        <w:tc>
          <w:tcPr>
            <w:tcW w:w="1030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1.</w:t>
            </w:r>
          </w:p>
        </w:tc>
        <w:tc>
          <w:tcPr>
            <w:tcW w:w="6024" w:type="dxa"/>
          </w:tcPr>
          <w:p w:rsidR="003942F6" w:rsidRPr="006C7C48" w:rsidRDefault="003942F6" w:rsidP="00C17AFD">
            <w:pPr>
              <w:pStyle w:val="1"/>
              <w:rPr>
                <w:szCs w:val="28"/>
              </w:rPr>
            </w:pPr>
            <w:r w:rsidRPr="006C7C48">
              <w:rPr>
                <w:szCs w:val="28"/>
              </w:rPr>
              <w:t xml:space="preserve">Введение </w:t>
            </w:r>
          </w:p>
        </w:tc>
        <w:tc>
          <w:tcPr>
            <w:tcW w:w="1559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942F6" w:rsidRPr="006C7C48" w:rsidRDefault="00684394" w:rsidP="00C17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1</w:t>
            </w:r>
          </w:p>
        </w:tc>
      </w:tr>
      <w:tr w:rsidR="003942F6" w:rsidRPr="006C7C48" w:rsidTr="006C7C48">
        <w:trPr>
          <w:trHeight w:val="315"/>
        </w:trPr>
        <w:tc>
          <w:tcPr>
            <w:tcW w:w="1030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2.</w:t>
            </w:r>
          </w:p>
        </w:tc>
        <w:tc>
          <w:tcPr>
            <w:tcW w:w="6024" w:type="dxa"/>
          </w:tcPr>
          <w:p w:rsidR="003942F6" w:rsidRPr="006C7C48" w:rsidRDefault="003942F6" w:rsidP="00C17AFD">
            <w:pPr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Атомы химических элементов</w:t>
            </w:r>
          </w:p>
        </w:tc>
        <w:tc>
          <w:tcPr>
            <w:tcW w:w="1559" w:type="dxa"/>
          </w:tcPr>
          <w:p w:rsidR="003942F6" w:rsidRPr="006C7C48" w:rsidRDefault="00E6256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942F6" w:rsidRPr="006C7C48" w:rsidRDefault="00E6256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</w:p>
        </w:tc>
      </w:tr>
      <w:tr w:rsidR="003942F6" w:rsidRPr="006C7C48" w:rsidTr="00684394">
        <w:trPr>
          <w:trHeight w:val="360"/>
        </w:trPr>
        <w:tc>
          <w:tcPr>
            <w:tcW w:w="1030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3.</w:t>
            </w:r>
          </w:p>
        </w:tc>
        <w:tc>
          <w:tcPr>
            <w:tcW w:w="6024" w:type="dxa"/>
          </w:tcPr>
          <w:p w:rsidR="003942F6" w:rsidRPr="006C7C48" w:rsidRDefault="003942F6" w:rsidP="00C17AFD">
            <w:pPr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 xml:space="preserve">Простые вещества </w:t>
            </w:r>
          </w:p>
        </w:tc>
        <w:tc>
          <w:tcPr>
            <w:tcW w:w="1559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</w:p>
        </w:tc>
      </w:tr>
      <w:tr w:rsidR="003942F6" w:rsidRPr="006C7C48" w:rsidTr="00684394">
        <w:trPr>
          <w:trHeight w:val="266"/>
        </w:trPr>
        <w:tc>
          <w:tcPr>
            <w:tcW w:w="1030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4.</w:t>
            </w:r>
          </w:p>
        </w:tc>
        <w:tc>
          <w:tcPr>
            <w:tcW w:w="6024" w:type="dxa"/>
          </w:tcPr>
          <w:p w:rsidR="003942F6" w:rsidRPr="006C7C48" w:rsidRDefault="003942F6" w:rsidP="00C17AFD">
            <w:pPr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Соединение химических элементов</w:t>
            </w:r>
          </w:p>
        </w:tc>
        <w:tc>
          <w:tcPr>
            <w:tcW w:w="1559" w:type="dxa"/>
          </w:tcPr>
          <w:p w:rsidR="003942F6" w:rsidRPr="006C7C48" w:rsidRDefault="00E6256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3942F6" w:rsidRPr="006C7C48" w:rsidRDefault="00E6256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2</w:t>
            </w:r>
          </w:p>
        </w:tc>
      </w:tr>
      <w:tr w:rsidR="003942F6" w:rsidRPr="006C7C48" w:rsidTr="00684394">
        <w:trPr>
          <w:trHeight w:val="355"/>
        </w:trPr>
        <w:tc>
          <w:tcPr>
            <w:tcW w:w="1030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5.</w:t>
            </w:r>
          </w:p>
        </w:tc>
        <w:tc>
          <w:tcPr>
            <w:tcW w:w="6024" w:type="dxa"/>
          </w:tcPr>
          <w:p w:rsidR="003942F6" w:rsidRPr="006C7C48" w:rsidRDefault="003942F6" w:rsidP="00C17AFD">
            <w:pPr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Изменения, происходящие с веществами.</w:t>
            </w:r>
          </w:p>
        </w:tc>
        <w:tc>
          <w:tcPr>
            <w:tcW w:w="1559" w:type="dxa"/>
          </w:tcPr>
          <w:p w:rsidR="003942F6" w:rsidRPr="006C7C48" w:rsidRDefault="00684394" w:rsidP="00C17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3942F6" w:rsidRPr="006C7C48" w:rsidRDefault="00684394" w:rsidP="00C17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</w:p>
        </w:tc>
      </w:tr>
      <w:tr w:rsidR="003942F6" w:rsidRPr="006C7C48" w:rsidTr="006C7C48">
        <w:trPr>
          <w:trHeight w:val="602"/>
        </w:trPr>
        <w:tc>
          <w:tcPr>
            <w:tcW w:w="1030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6.</w:t>
            </w:r>
          </w:p>
        </w:tc>
        <w:tc>
          <w:tcPr>
            <w:tcW w:w="6024" w:type="dxa"/>
          </w:tcPr>
          <w:p w:rsidR="003942F6" w:rsidRPr="006C7C48" w:rsidRDefault="003942F6" w:rsidP="00C17AFD">
            <w:pPr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Растворение. Растворы. Свойства растворов электролитов.</w:t>
            </w:r>
          </w:p>
        </w:tc>
        <w:tc>
          <w:tcPr>
            <w:tcW w:w="1559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3942F6" w:rsidRPr="006C7C48" w:rsidRDefault="00684394" w:rsidP="00C17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3942F6" w:rsidRPr="006C7C48" w:rsidRDefault="00E6256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942F6" w:rsidRPr="006C7C48" w:rsidRDefault="00684394" w:rsidP="00C17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42F6" w:rsidRPr="006C7C48" w:rsidTr="006C7C48">
        <w:trPr>
          <w:trHeight w:val="415"/>
        </w:trPr>
        <w:tc>
          <w:tcPr>
            <w:tcW w:w="1030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4" w:type="dxa"/>
          </w:tcPr>
          <w:p w:rsidR="003942F6" w:rsidRPr="006C7C48" w:rsidRDefault="003942F6" w:rsidP="00C17AFD">
            <w:pPr>
              <w:jc w:val="right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3942F6" w:rsidRPr="006C7C48" w:rsidRDefault="003942F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68</w:t>
            </w:r>
          </w:p>
        </w:tc>
        <w:tc>
          <w:tcPr>
            <w:tcW w:w="1560" w:type="dxa"/>
          </w:tcPr>
          <w:p w:rsidR="003942F6" w:rsidRPr="006C7C48" w:rsidRDefault="00684394" w:rsidP="00C17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42" w:type="dxa"/>
          </w:tcPr>
          <w:p w:rsidR="003942F6" w:rsidRPr="006C7C48" w:rsidRDefault="00E62566" w:rsidP="00C17AFD">
            <w:pPr>
              <w:jc w:val="center"/>
              <w:rPr>
                <w:sz w:val="28"/>
                <w:szCs w:val="28"/>
              </w:rPr>
            </w:pPr>
            <w:r w:rsidRPr="006C7C48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942F6" w:rsidRPr="006C7C48" w:rsidRDefault="00684394" w:rsidP="00C17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B677E" w:rsidRPr="00FE0087" w:rsidRDefault="004B677E"/>
    <w:p w:rsidR="00E00401" w:rsidRPr="00FE0087" w:rsidRDefault="00E00401" w:rsidP="006C7C48"/>
    <w:p w:rsidR="004B677E" w:rsidRPr="006C7C48" w:rsidRDefault="001A77C9" w:rsidP="001A77C9">
      <w:pPr>
        <w:jc w:val="center"/>
        <w:rPr>
          <w:b/>
          <w:sz w:val="28"/>
          <w:szCs w:val="28"/>
        </w:rPr>
      </w:pPr>
      <w:r w:rsidRPr="006C7C48">
        <w:rPr>
          <w:b/>
          <w:sz w:val="28"/>
          <w:szCs w:val="28"/>
        </w:rPr>
        <w:t>Календарно – тематическое планирование. 8 класс.</w:t>
      </w:r>
    </w:p>
    <w:p w:rsidR="00446F21" w:rsidRPr="00FE0087" w:rsidRDefault="00446F21">
      <w:pPr>
        <w:rPr>
          <w:b/>
        </w:rPr>
      </w:pPr>
    </w:p>
    <w:tbl>
      <w:tblPr>
        <w:tblW w:w="153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418"/>
        <w:gridCol w:w="1417"/>
        <w:gridCol w:w="10631"/>
        <w:gridCol w:w="1087"/>
      </w:tblGrid>
      <w:tr w:rsidR="00FE0087" w:rsidRPr="00FE0087" w:rsidTr="00CA7F8A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3B4E7D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B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B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3B4E7D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урока </w:t>
            </w:r>
          </w:p>
        </w:tc>
        <w:tc>
          <w:tcPr>
            <w:tcW w:w="10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темы урока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E0087" w:rsidRPr="00FE0087" w:rsidTr="00CA7F8A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3B4E7D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3B4E7D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3B4E7D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0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0087" w:rsidRPr="00FE0087" w:rsidTr="00CA7F8A">
        <w:trPr>
          <w:trHeight w:val="250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3320F0" w:rsidRDefault="00FE0087" w:rsidP="003320F0">
            <w:pPr>
              <w:pStyle w:val="a4"/>
              <w:numPr>
                <w:ilvl w:val="0"/>
                <w:numId w:val="48"/>
              </w:numPr>
              <w:jc w:val="center"/>
              <w:rPr>
                <w:sz w:val="28"/>
                <w:szCs w:val="28"/>
              </w:rPr>
            </w:pPr>
            <w:r w:rsidRPr="003320F0">
              <w:rPr>
                <w:b/>
                <w:sz w:val="28"/>
                <w:szCs w:val="28"/>
              </w:rPr>
              <w:t>Введение (4ч.)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087" w:rsidRPr="00FE0087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08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2424D9">
            <w:pPr>
              <w:jc w:val="both"/>
              <w:rPr>
                <w:sz w:val="28"/>
                <w:szCs w:val="28"/>
              </w:rPr>
            </w:pPr>
            <w:r w:rsidRPr="00FE0087">
              <w:rPr>
                <w:sz w:val="28"/>
                <w:szCs w:val="28"/>
              </w:rPr>
              <w:t>Предмет химии. Вещества. Техника безопасности на уроках химии.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00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FE0087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810A7C">
            <w:pPr>
              <w:jc w:val="both"/>
              <w:rPr>
                <w:sz w:val="28"/>
                <w:szCs w:val="28"/>
              </w:rPr>
            </w:pPr>
            <w:r w:rsidRPr="00FE0087">
              <w:rPr>
                <w:sz w:val="28"/>
                <w:szCs w:val="28"/>
              </w:rPr>
              <w:t xml:space="preserve">Превращение веществ. Роль химии в жизни человека. Практическая работа №1 Приемы обращения с лабораторным оборудованием.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00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FE0087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2424D9">
            <w:pPr>
              <w:jc w:val="both"/>
              <w:rPr>
                <w:sz w:val="28"/>
                <w:szCs w:val="28"/>
              </w:rPr>
            </w:pPr>
            <w:r w:rsidRPr="00FE0087">
              <w:rPr>
                <w:sz w:val="28"/>
                <w:szCs w:val="28"/>
              </w:rPr>
              <w:t>Знаки химических элементов. Таблица Д.И. Менделеева.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00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FE0087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FE0087" w:rsidRDefault="00FE0087" w:rsidP="002424D9">
            <w:pPr>
              <w:jc w:val="both"/>
              <w:rPr>
                <w:sz w:val="28"/>
                <w:szCs w:val="28"/>
              </w:rPr>
            </w:pPr>
            <w:r w:rsidRPr="00FE0087">
              <w:rPr>
                <w:sz w:val="28"/>
                <w:szCs w:val="28"/>
              </w:rPr>
              <w:t>Химические формулы. Относительные атомная и молекулярная массы. Массовая доля элементов в соединении.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00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15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3320F0">
            <w:pPr>
              <w:pStyle w:val="2"/>
              <w:numPr>
                <w:ilvl w:val="0"/>
                <w:numId w:val="48"/>
              </w:num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0087">
              <w:rPr>
                <w:rFonts w:ascii="Times New Roman" w:hAnsi="Times New Roman" w:cs="Times New Roman"/>
                <w:b/>
                <w:sz w:val="28"/>
                <w:szCs w:val="28"/>
              </w:rPr>
              <w:t>Атомы химических элементов  (8ч)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1(5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2424D9" w:rsidRDefault="00FE0087" w:rsidP="00D048AF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Основные свед</w:t>
            </w:r>
            <w:r>
              <w:rPr>
                <w:sz w:val="28"/>
                <w:szCs w:val="28"/>
              </w:rPr>
              <w:t>ения о строении атомов. Изотопы.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2(</w:t>
            </w:r>
            <w:r w:rsidRPr="0024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2424D9" w:rsidRDefault="00FE0087" w:rsidP="00D048AF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Строе</w:t>
            </w:r>
            <w:r>
              <w:rPr>
                <w:sz w:val="28"/>
                <w:szCs w:val="28"/>
              </w:rPr>
              <w:t>ние электронных оболочек атомов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3(</w:t>
            </w:r>
            <w:r w:rsidRPr="0024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2424D9" w:rsidRDefault="00FE0087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Ионная химическая связь.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4(</w:t>
            </w:r>
            <w:r w:rsidRPr="0024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2424D9" w:rsidRDefault="00FE0087" w:rsidP="00D048AF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Ковалент</w:t>
            </w:r>
            <w:r>
              <w:rPr>
                <w:sz w:val="28"/>
                <w:szCs w:val="28"/>
              </w:rPr>
              <w:t>ная неполярная химическая связь.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5(</w:t>
            </w:r>
            <w:r w:rsidRPr="0024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2424D9" w:rsidRDefault="00FE0087" w:rsidP="00D048AF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Ковале</w:t>
            </w:r>
            <w:r>
              <w:rPr>
                <w:sz w:val="28"/>
                <w:szCs w:val="28"/>
              </w:rPr>
              <w:t>нтная полярная химическая связь.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4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Металлическая химическая связь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424D9" w:rsidRDefault="00FE0087" w:rsidP="00D048AF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Обобщение и систематизация знаний</w:t>
            </w:r>
            <w:r>
              <w:rPr>
                <w:sz w:val="28"/>
                <w:szCs w:val="28"/>
              </w:rPr>
              <w:t xml:space="preserve"> по теме  </w:t>
            </w:r>
            <w:r w:rsidRPr="002424D9">
              <w:rPr>
                <w:sz w:val="28"/>
                <w:szCs w:val="28"/>
              </w:rPr>
              <w:t>«Атомы химических элементов».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424D9" w:rsidRDefault="00FE0087" w:rsidP="00D048AF">
            <w:pPr>
              <w:rPr>
                <w:sz w:val="28"/>
                <w:szCs w:val="28"/>
              </w:rPr>
            </w:pPr>
            <w:r w:rsidRPr="002424D9">
              <w:rPr>
                <w:sz w:val="28"/>
                <w:szCs w:val="28"/>
              </w:rPr>
              <w:t>Контрольная работа № 1 по теме «Атомы химических элементов».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15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3320F0">
            <w:pPr>
              <w:pStyle w:val="2"/>
              <w:numPr>
                <w:ilvl w:val="0"/>
                <w:numId w:val="48"/>
              </w:num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0087">
              <w:rPr>
                <w:rFonts w:ascii="Times New Roman" w:hAnsi="Times New Roman" w:cs="Times New Roman"/>
                <w:b/>
                <w:sz w:val="28"/>
                <w:szCs w:val="28"/>
              </w:rPr>
              <w:t>Простые вещества  (7ч.)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</w:t>
            </w:r>
            <w:r w:rsidRPr="0079793D">
              <w:rPr>
                <w:sz w:val="28"/>
                <w:szCs w:val="28"/>
              </w:rPr>
              <w:t>. Простые вещества</w:t>
            </w:r>
            <w:r>
              <w:rPr>
                <w:sz w:val="28"/>
                <w:szCs w:val="28"/>
              </w:rPr>
              <w:t xml:space="preserve"> </w:t>
            </w:r>
            <w:r w:rsidRPr="0079793D">
              <w:rPr>
                <w:sz w:val="28"/>
                <w:szCs w:val="28"/>
              </w:rPr>
              <w:t>- мет</w:t>
            </w:r>
            <w:r>
              <w:rPr>
                <w:sz w:val="28"/>
                <w:szCs w:val="28"/>
              </w:rPr>
              <w:t>аллы.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A2C39" w:rsidRDefault="00FE0087" w:rsidP="00D048AF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Простые вещества</w:t>
            </w:r>
            <w:r>
              <w:rPr>
                <w:sz w:val="28"/>
                <w:szCs w:val="28"/>
              </w:rPr>
              <w:t xml:space="preserve"> - неметаллы.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3,4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(15,</w:t>
            </w:r>
            <w:proofErr w:type="gramEnd"/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Количество вещества.</w:t>
            </w:r>
          </w:p>
          <w:p w:rsidR="00FE0087" w:rsidRPr="0079793D" w:rsidRDefault="00FE0087" w:rsidP="00D048AF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(17,</w:t>
            </w:r>
            <w:proofErr w:type="gramEnd"/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Молярный объём газов.</w:t>
            </w:r>
          </w:p>
          <w:p w:rsidR="00FE0087" w:rsidRPr="0079793D" w:rsidRDefault="00FE0087" w:rsidP="00D048AF">
            <w:pPr>
              <w:rPr>
                <w:sz w:val="28"/>
                <w:szCs w:val="28"/>
              </w:rPr>
            </w:pPr>
          </w:p>
          <w:p w:rsidR="00FE0087" w:rsidRPr="0079793D" w:rsidRDefault="00FE0087" w:rsidP="00D048AF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E0087" w:rsidRPr="001650D3" w:rsidTr="00CA7F8A">
        <w:trPr>
          <w:trHeight w:val="9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1262E0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Обобщение и систематизация зн</w:t>
            </w:r>
            <w:r>
              <w:rPr>
                <w:sz w:val="28"/>
                <w:szCs w:val="28"/>
              </w:rPr>
              <w:t>аний по теме «Простые вещества».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1262E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15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3320F0">
            <w:pPr>
              <w:pStyle w:val="2"/>
              <w:numPr>
                <w:ilvl w:val="0"/>
                <w:numId w:val="48"/>
              </w:num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0087">
              <w:rPr>
                <w:rFonts w:ascii="Times New Roman" w:hAnsi="Times New Roman" w:cs="Times New Roman"/>
                <w:b/>
                <w:sz w:val="28"/>
                <w:szCs w:val="28"/>
              </w:rPr>
              <w:t>Соединения химических элементов  (16ч.)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810A7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E0087" w:rsidRDefault="00FE0087" w:rsidP="00810A7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A2C39" w:rsidRDefault="00FE0087" w:rsidP="001262E0">
            <w:pPr>
              <w:rPr>
                <w:sz w:val="28"/>
                <w:szCs w:val="28"/>
              </w:rPr>
            </w:pPr>
            <w:r w:rsidRPr="002A2C39">
              <w:rPr>
                <w:sz w:val="28"/>
                <w:szCs w:val="28"/>
              </w:rPr>
              <w:t>Степень окисления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262E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810A7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E0087" w:rsidRPr="002424D9" w:rsidRDefault="00FE0087" w:rsidP="00810A7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79793D" w:rsidRDefault="00FE0087" w:rsidP="0023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классы бинарных соединений. Оксиды. Гидриды.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  <w:p w:rsidR="003320F0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(22,</w:t>
            </w:r>
            <w:proofErr w:type="gramEnd"/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236E1E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  <w:p w:rsidR="003320F0" w:rsidRDefault="00FE0087" w:rsidP="00236E1E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(24,</w:t>
            </w:r>
            <w:proofErr w:type="gramEnd"/>
          </w:p>
          <w:p w:rsidR="00FE0087" w:rsidRPr="002424D9" w:rsidRDefault="00FE0087" w:rsidP="00236E1E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B6BE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</w:t>
            </w:r>
          </w:p>
          <w:p w:rsidR="003320F0" w:rsidRDefault="00FE0087" w:rsidP="001B6BE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(26,</w:t>
            </w:r>
            <w:proofErr w:type="gramEnd"/>
          </w:p>
          <w:p w:rsidR="00FE0087" w:rsidRPr="002424D9" w:rsidRDefault="00FE0087" w:rsidP="001B6BE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Соли.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79793D" w:rsidRDefault="00FE0087" w:rsidP="00236E1E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 xml:space="preserve">Аморфные и кристаллические вещества. </w:t>
            </w:r>
          </w:p>
          <w:p w:rsidR="00FE0087" w:rsidRPr="00236E1E" w:rsidRDefault="00FE0087" w:rsidP="0023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Кристаллические решётки.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36E1E" w:rsidRDefault="00FE0087" w:rsidP="0023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Чистые вещества и смеси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36E1E" w:rsidRDefault="00FE0087" w:rsidP="0023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№2 Анализ почвы и воды.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(31,</w:t>
            </w:r>
            <w:proofErr w:type="gramEnd"/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36E1E" w:rsidRDefault="00FE0087" w:rsidP="00236E1E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 xml:space="preserve">Массовая и объемная доля </w:t>
            </w:r>
            <w:r>
              <w:rPr>
                <w:sz w:val="28"/>
                <w:szCs w:val="28"/>
              </w:rPr>
              <w:t>компонентов в смеси и растворах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36E1E" w:rsidRDefault="00FE0087" w:rsidP="00236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№3 Приготовление раствора сахара с заданной массовой долей растворенного вещества.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79793D" w:rsidRDefault="00FE0087" w:rsidP="00236E1E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Обобщение и систематизация знаний по теме «Со</w:t>
            </w:r>
            <w:r>
              <w:rPr>
                <w:sz w:val="28"/>
                <w:szCs w:val="28"/>
              </w:rPr>
              <w:t>единения химических элементов».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Pr="00236E1E" w:rsidRDefault="00FE0087" w:rsidP="00236E1E">
            <w:pPr>
              <w:jc w:val="both"/>
              <w:rPr>
                <w:sz w:val="28"/>
                <w:szCs w:val="28"/>
              </w:rPr>
            </w:pPr>
            <w:r w:rsidRPr="00236E1E">
              <w:rPr>
                <w:sz w:val="28"/>
                <w:szCs w:val="28"/>
              </w:rPr>
              <w:t>Контрольная работа № 2</w:t>
            </w:r>
          </w:p>
          <w:p w:rsidR="00FE0087" w:rsidRPr="00236E1E" w:rsidRDefault="00FE0087" w:rsidP="00236E1E">
            <w:pPr>
              <w:jc w:val="both"/>
              <w:rPr>
                <w:sz w:val="28"/>
                <w:szCs w:val="28"/>
              </w:rPr>
            </w:pPr>
            <w:r w:rsidRPr="00236E1E">
              <w:rPr>
                <w:sz w:val="28"/>
                <w:szCs w:val="28"/>
              </w:rPr>
              <w:t>по теме: «Соединения химических  элементов»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15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3320F0">
            <w:pPr>
              <w:pStyle w:val="2"/>
              <w:numPr>
                <w:ilvl w:val="0"/>
                <w:numId w:val="48"/>
              </w:num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0087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 происходящие с веществами  (12 ч.)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Физические и химические явления.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реакции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Химичес</w:t>
            </w:r>
            <w:r>
              <w:rPr>
                <w:sz w:val="28"/>
                <w:szCs w:val="28"/>
              </w:rPr>
              <w:t>кие уравнения.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счёты по химическим уравнениям.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FE0087" w:rsidRPr="002424D9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6,7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</w:t>
            </w:r>
            <w:proofErr w:type="gramEnd"/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химических уравнений. Реакция разложения. Реакция соединения.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(43</w:t>
            </w:r>
            <w:proofErr w:type="gramEnd"/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</w:t>
            </w:r>
            <w:r w:rsidRPr="0079793D">
              <w:rPr>
                <w:sz w:val="28"/>
                <w:szCs w:val="28"/>
              </w:rPr>
              <w:t xml:space="preserve"> замещения</w:t>
            </w:r>
            <w:r>
              <w:rPr>
                <w:sz w:val="28"/>
                <w:szCs w:val="28"/>
              </w:rPr>
              <w:t>. Реакция обмена.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Типы химических реакций на примере</w:t>
            </w:r>
            <w:r>
              <w:rPr>
                <w:sz w:val="28"/>
                <w:szCs w:val="28"/>
              </w:rPr>
              <w:t xml:space="preserve"> свойств воды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Обобщение по теме «Измене</w:t>
            </w:r>
            <w:r>
              <w:rPr>
                <w:sz w:val="28"/>
                <w:szCs w:val="28"/>
              </w:rPr>
              <w:t>ния, происходящие с веществами»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823348" w:rsidRDefault="00287269" w:rsidP="00823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3 </w:t>
            </w:r>
            <w:r w:rsidR="00FE0087">
              <w:rPr>
                <w:sz w:val="28"/>
                <w:szCs w:val="28"/>
              </w:rPr>
              <w:t xml:space="preserve">по теме: </w:t>
            </w:r>
            <w:r w:rsidR="00FE0087" w:rsidRPr="00823348">
              <w:rPr>
                <w:sz w:val="28"/>
                <w:szCs w:val="28"/>
              </w:rPr>
              <w:t>«Изменения, происходящие с веществами».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15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Pr="00FE0087" w:rsidRDefault="00FE0087" w:rsidP="003320F0">
            <w:pPr>
              <w:pStyle w:val="2"/>
              <w:numPr>
                <w:ilvl w:val="0"/>
                <w:numId w:val="48"/>
              </w:numPr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0087">
              <w:rPr>
                <w:rFonts w:ascii="Times New Roman" w:hAnsi="Times New Roman" w:cs="Times New Roman"/>
                <w:b/>
                <w:sz w:val="28"/>
                <w:szCs w:val="28"/>
              </w:rPr>
              <w:t>Растворение.  Растворы.  Свойства растворов электролитов  (21 ч)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(48)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 xml:space="preserve">Растворение </w:t>
            </w:r>
            <w:r>
              <w:rPr>
                <w:sz w:val="28"/>
                <w:szCs w:val="28"/>
              </w:rPr>
              <w:t>как физико-химический процесс. Типы растворов.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Элек</w:t>
            </w:r>
            <w:r>
              <w:rPr>
                <w:sz w:val="28"/>
                <w:szCs w:val="28"/>
              </w:rPr>
              <w:t>тролитическая диссоциация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Основные положения теории</w:t>
            </w:r>
            <w:r>
              <w:rPr>
                <w:sz w:val="28"/>
                <w:szCs w:val="28"/>
              </w:rPr>
              <w:t xml:space="preserve"> электролитической диссоциации.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823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Ионные уравнения.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684394" w:rsidP="00823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№4</w:t>
            </w:r>
            <w:r w:rsidR="00FE0087">
              <w:rPr>
                <w:sz w:val="28"/>
                <w:szCs w:val="28"/>
              </w:rPr>
              <w:t xml:space="preserve"> Условия протекания химических реакций между растворами электролитов до конца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Кислоты, их классификация.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кислот.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Основани</w:t>
            </w:r>
            <w:r>
              <w:rPr>
                <w:sz w:val="28"/>
                <w:szCs w:val="28"/>
              </w:rPr>
              <w:t>я, их классификация и свойства.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Химиче</w:t>
            </w:r>
            <w:r>
              <w:rPr>
                <w:sz w:val="28"/>
                <w:szCs w:val="28"/>
              </w:rPr>
              <w:t>ские свойства оснований.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Оксиды, их классификация.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оксидов.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126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солей.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1262E0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Свойства солей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1262E0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Генетическая связь между классами веществ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684394" w:rsidP="007A0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№5</w:t>
            </w:r>
            <w:r w:rsidR="00FE0087">
              <w:rPr>
                <w:sz w:val="28"/>
                <w:szCs w:val="28"/>
              </w:rPr>
              <w:t xml:space="preserve"> Свойства кислот, оснований, оксидов и солей.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1262E0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Обобщение по теме</w:t>
            </w:r>
          </w:p>
          <w:p w:rsidR="00FE0087" w:rsidRPr="0079793D" w:rsidRDefault="00FE0087" w:rsidP="001262E0">
            <w:pPr>
              <w:rPr>
                <w:sz w:val="28"/>
                <w:szCs w:val="28"/>
              </w:rPr>
            </w:pPr>
            <w:r w:rsidRPr="0079793D">
              <w:rPr>
                <w:sz w:val="28"/>
                <w:szCs w:val="28"/>
              </w:rPr>
              <w:t>«Растворение. Растворы. Свойства растворов  элект</w:t>
            </w:r>
            <w:r>
              <w:rPr>
                <w:sz w:val="28"/>
                <w:szCs w:val="28"/>
              </w:rPr>
              <w:t>ролитов».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A76C6A" w:rsidRDefault="00FE0087" w:rsidP="001262E0">
            <w:pPr>
              <w:jc w:val="both"/>
              <w:rPr>
                <w:sz w:val="28"/>
                <w:szCs w:val="28"/>
              </w:rPr>
            </w:pPr>
            <w:r w:rsidRPr="007A088E">
              <w:rPr>
                <w:sz w:val="28"/>
                <w:szCs w:val="28"/>
              </w:rPr>
              <w:t>Контрольная работа № 4</w:t>
            </w:r>
            <w:r w:rsidR="00684394">
              <w:rPr>
                <w:sz w:val="28"/>
                <w:szCs w:val="28"/>
              </w:rPr>
              <w:t xml:space="preserve"> </w:t>
            </w:r>
            <w:r w:rsidRPr="007A088E">
              <w:rPr>
                <w:sz w:val="28"/>
                <w:szCs w:val="28"/>
              </w:rPr>
              <w:t>по теме</w:t>
            </w:r>
            <w:r w:rsidR="00684394">
              <w:rPr>
                <w:sz w:val="28"/>
                <w:szCs w:val="28"/>
              </w:rPr>
              <w:t xml:space="preserve"> </w:t>
            </w:r>
            <w:r w:rsidRPr="007A088E">
              <w:rPr>
                <w:sz w:val="28"/>
                <w:szCs w:val="28"/>
              </w:rPr>
              <w:t>«Растворение. Растворы. Св</w:t>
            </w:r>
            <w:r>
              <w:rPr>
                <w:sz w:val="28"/>
                <w:szCs w:val="28"/>
              </w:rPr>
              <w:t xml:space="preserve">ойства растворов </w:t>
            </w:r>
            <w:r>
              <w:rPr>
                <w:sz w:val="28"/>
                <w:szCs w:val="28"/>
              </w:rPr>
              <w:lastRenderedPageBreak/>
              <w:t>электролитов».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  <w:p w:rsidR="00FE0087" w:rsidRDefault="00FE0087" w:rsidP="00A76C6A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FE0087" w:rsidRDefault="00FE0087" w:rsidP="00A76C6A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(65</w:t>
            </w:r>
            <w:proofErr w:type="gramEnd"/>
          </w:p>
          <w:p w:rsidR="00FE0087" w:rsidRDefault="00FE0087" w:rsidP="00A76C6A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FE0087" w:rsidP="001262E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9793D">
              <w:rPr>
                <w:sz w:val="28"/>
                <w:szCs w:val="28"/>
              </w:rPr>
              <w:t>Окислительно</w:t>
            </w:r>
            <w:proofErr w:type="spellEnd"/>
            <w:r w:rsidRPr="0079793D">
              <w:rPr>
                <w:sz w:val="28"/>
                <w:szCs w:val="28"/>
              </w:rPr>
              <w:t xml:space="preserve"> - восстановительные реакции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262E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FE0087" w:rsidRDefault="00FE0087" w:rsidP="001262E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Pr="0079793D" w:rsidRDefault="00684394" w:rsidP="00126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№6</w:t>
            </w:r>
            <w:r w:rsidR="00FE0087">
              <w:rPr>
                <w:sz w:val="28"/>
                <w:szCs w:val="28"/>
              </w:rPr>
              <w:t xml:space="preserve"> Решение экспериментальных задач.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E0087" w:rsidRPr="001650D3" w:rsidTr="00CA7F8A">
        <w:trPr>
          <w:trHeight w:val="2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262E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FE0087" w:rsidRDefault="00FE0087" w:rsidP="001262E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87" w:rsidRDefault="00FE0087" w:rsidP="00D04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 за курс «Химия. 8 класс».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0087" w:rsidRDefault="00FE0087" w:rsidP="001A77C9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925F4" w:rsidRDefault="00B925F4" w:rsidP="002D15B5">
      <w:pPr>
        <w:rPr>
          <w:b/>
          <w:bCs/>
          <w:sz w:val="28"/>
          <w:szCs w:val="28"/>
        </w:rPr>
      </w:pPr>
    </w:p>
    <w:p w:rsidR="00D028D7" w:rsidRPr="0004227C" w:rsidRDefault="00D028D7" w:rsidP="002D15B5">
      <w:pPr>
        <w:rPr>
          <w:b/>
          <w:bCs/>
          <w:sz w:val="28"/>
          <w:szCs w:val="28"/>
        </w:rPr>
      </w:pPr>
    </w:p>
    <w:p w:rsidR="00B925F4" w:rsidRPr="0004227C" w:rsidRDefault="00B925F4" w:rsidP="00B925F4">
      <w:pPr>
        <w:jc w:val="center"/>
        <w:rPr>
          <w:b/>
          <w:sz w:val="28"/>
          <w:szCs w:val="28"/>
        </w:rPr>
      </w:pPr>
      <w:r w:rsidRPr="0004227C">
        <w:rPr>
          <w:b/>
          <w:sz w:val="28"/>
          <w:szCs w:val="28"/>
        </w:rPr>
        <w:t>Учебно - тематическое планирование. 9 класс.</w:t>
      </w:r>
    </w:p>
    <w:tbl>
      <w:tblPr>
        <w:tblW w:w="14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5882"/>
        <w:gridCol w:w="1418"/>
        <w:gridCol w:w="1559"/>
        <w:gridCol w:w="1984"/>
        <w:gridCol w:w="2574"/>
      </w:tblGrid>
      <w:tr w:rsidR="00B925F4" w:rsidRPr="0004227C" w:rsidTr="00CC1CAC">
        <w:trPr>
          <w:cantSplit/>
          <w:trHeight w:val="263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227C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4227C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04227C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B6657A" w:rsidRDefault="00B925F4" w:rsidP="00CC1C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227C">
              <w:rPr>
                <w:b/>
                <w:sz w:val="28"/>
                <w:szCs w:val="28"/>
                <w:lang w:eastAsia="en-US"/>
              </w:rPr>
              <w:t>Тема</w:t>
            </w:r>
            <w:r>
              <w:rPr>
                <w:b/>
                <w:sz w:val="28"/>
                <w:szCs w:val="28"/>
                <w:lang w:eastAsia="en-US"/>
              </w:rPr>
              <w:t xml:space="preserve"> главы.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227C">
              <w:rPr>
                <w:b/>
                <w:sz w:val="28"/>
                <w:szCs w:val="28"/>
                <w:lang w:eastAsia="en-US"/>
              </w:rPr>
              <w:t>Количество  часов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04227C">
              <w:rPr>
                <w:b/>
                <w:sz w:val="28"/>
                <w:szCs w:val="28"/>
                <w:lang w:eastAsia="en-US"/>
              </w:rPr>
              <w:t xml:space="preserve">В  том  числе </w:t>
            </w:r>
            <w:proofErr w:type="gramStart"/>
            <w:r w:rsidRPr="0004227C">
              <w:rPr>
                <w:b/>
                <w:sz w:val="28"/>
                <w:szCs w:val="28"/>
                <w:lang w:eastAsia="en-US"/>
              </w:rPr>
              <w:t>на</w:t>
            </w:r>
            <w:proofErr w:type="gramEnd"/>
            <w:r w:rsidRPr="0004227C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925F4" w:rsidRPr="0004227C" w:rsidTr="00CC1CAC">
        <w:trPr>
          <w:cantSplit/>
          <w:trHeight w:val="146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04227C">
              <w:rPr>
                <w:b/>
                <w:bCs/>
                <w:snapToGrid w:val="0"/>
                <w:sz w:val="28"/>
                <w:szCs w:val="28"/>
                <w:lang w:eastAsia="en-US"/>
              </w:rPr>
              <w:t>Уроки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widowControl w:val="0"/>
              <w:jc w:val="center"/>
              <w:rPr>
                <w:b/>
                <w:bCs/>
                <w:snapToGrid w:val="0"/>
                <w:sz w:val="32"/>
                <w:szCs w:val="32"/>
                <w:lang w:eastAsia="en-US"/>
              </w:rPr>
            </w:pPr>
            <w:r w:rsidRPr="0004227C">
              <w:rPr>
                <w:b/>
                <w:sz w:val="28"/>
                <w:lang w:eastAsia="en-US"/>
              </w:rPr>
              <w:t>Контрольные  работы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widowControl w:val="0"/>
              <w:jc w:val="center"/>
              <w:rPr>
                <w:b/>
                <w:sz w:val="28"/>
                <w:lang w:eastAsia="en-US"/>
              </w:rPr>
            </w:pPr>
            <w:r w:rsidRPr="0004227C">
              <w:rPr>
                <w:b/>
                <w:sz w:val="28"/>
                <w:lang w:eastAsia="en-US"/>
              </w:rPr>
              <w:t xml:space="preserve">Лабораторно -  практические </w:t>
            </w:r>
          </w:p>
          <w:p w:rsidR="00B925F4" w:rsidRPr="0004227C" w:rsidRDefault="00B925F4" w:rsidP="00CC1CAC">
            <w:pPr>
              <w:widowControl w:val="0"/>
              <w:jc w:val="center"/>
              <w:rPr>
                <w:b/>
                <w:bCs/>
                <w:snapToGrid w:val="0"/>
                <w:sz w:val="32"/>
                <w:szCs w:val="32"/>
                <w:lang w:eastAsia="en-US"/>
              </w:rPr>
            </w:pPr>
            <w:r w:rsidRPr="0004227C">
              <w:rPr>
                <w:b/>
                <w:sz w:val="28"/>
                <w:lang w:eastAsia="en-US"/>
              </w:rPr>
              <w:t xml:space="preserve">работы </w:t>
            </w:r>
          </w:p>
        </w:tc>
      </w:tr>
      <w:tr w:rsidR="00B925F4" w:rsidRPr="0004227C" w:rsidTr="00CC1CAC">
        <w:trPr>
          <w:trHeight w:val="30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jc w:val="center"/>
              <w:rPr>
                <w:lang w:eastAsia="en-US"/>
              </w:rPr>
            </w:pPr>
            <w:r w:rsidRPr="0004227C">
              <w:rPr>
                <w:lang w:eastAsia="en-US"/>
              </w:rPr>
              <w:t>1.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B925F4">
            <w:pPr>
              <w:pStyle w:val="1"/>
              <w:tabs>
                <w:tab w:val="num" w:pos="432"/>
              </w:tabs>
              <w:suppressAutoHyphens/>
              <w:ind w:left="432" w:hanging="432"/>
              <w:jc w:val="both"/>
              <w:rPr>
                <w:szCs w:val="28"/>
                <w:lang w:eastAsia="en-US"/>
              </w:rPr>
            </w:pPr>
            <w:r w:rsidRPr="0004227C">
              <w:rPr>
                <w:color w:val="000000"/>
                <w:szCs w:val="28"/>
                <w:lang w:eastAsia="en-US"/>
              </w:rPr>
              <w:t>Общая характеристика химических элементов и химических реакций. Периодический закон и Периодическая система химических элементов Д. И. Менделеева.  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 w:rsidRPr="00FC2EC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 w:rsidRPr="00FC2EC0">
              <w:rPr>
                <w:sz w:val="28"/>
                <w:szCs w:val="28"/>
                <w:lang w:eastAsia="en-US"/>
              </w:rPr>
              <w:t>11</w:t>
            </w:r>
          </w:p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 w:rsidRPr="00FC2EC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2A219B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 w:rsidRPr="002A219B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2A219B" w:rsidRPr="002A219B">
              <w:rPr>
                <w:sz w:val="28"/>
                <w:szCs w:val="28"/>
                <w:lang w:eastAsia="en-US"/>
              </w:rPr>
              <w:t>л</w:t>
            </w:r>
            <w:proofErr w:type="gramStart"/>
            <w:r w:rsidR="002A219B" w:rsidRPr="002A219B">
              <w:rPr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  <w:r w:rsidR="002A219B" w:rsidRPr="002A219B">
              <w:rPr>
                <w:sz w:val="28"/>
                <w:szCs w:val="28"/>
                <w:lang w:eastAsia="en-US"/>
              </w:rPr>
              <w:t xml:space="preserve"> </w:t>
            </w:r>
            <w:r w:rsidRPr="002A219B">
              <w:rPr>
                <w:sz w:val="28"/>
                <w:szCs w:val="28"/>
                <w:lang w:eastAsia="en-US"/>
              </w:rPr>
              <w:t>11)</w:t>
            </w:r>
          </w:p>
        </w:tc>
      </w:tr>
      <w:tr w:rsidR="00B925F4" w:rsidRPr="0004227C" w:rsidTr="00CC1CAC">
        <w:trPr>
          <w:trHeight w:val="31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jc w:val="center"/>
              <w:rPr>
                <w:lang w:eastAsia="en-US"/>
              </w:rPr>
            </w:pPr>
            <w:r w:rsidRPr="0004227C">
              <w:rPr>
                <w:lang w:eastAsia="en-US"/>
              </w:rPr>
              <w:t>2.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Металлы.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 w:rsidRPr="00FC2EC0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 w:rsidRPr="00FC2EC0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 w:rsidRPr="00FC2EC0">
              <w:rPr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2A219B" w:rsidP="00CC1CA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B925F4" w:rsidRPr="00FC2EC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,  </w:t>
            </w:r>
            <w:r w:rsidR="00B925F4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л.о</w:t>
            </w:r>
            <w:r w:rsidR="00B925F4">
              <w:rPr>
                <w:sz w:val="28"/>
                <w:szCs w:val="28"/>
                <w:lang w:eastAsia="en-US"/>
              </w:rPr>
              <w:t>7)</w:t>
            </w:r>
          </w:p>
        </w:tc>
      </w:tr>
      <w:tr w:rsidR="00B925F4" w:rsidRPr="0004227C" w:rsidTr="00CC1CAC">
        <w:trPr>
          <w:trHeight w:val="54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jc w:val="center"/>
              <w:rPr>
                <w:lang w:eastAsia="en-US"/>
              </w:rPr>
            </w:pPr>
            <w:r w:rsidRPr="0004227C">
              <w:rPr>
                <w:lang w:eastAsia="en-US"/>
              </w:rPr>
              <w:t>3.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Неметаллы</w:t>
            </w:r>
            <w:r w:rsidRPr="0004227C">
              <w:rPr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 w:rsidRPr="00FC2EC0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 w:rsidRPr="00FC2EC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2A219B" w:rsidP="00CC1CAC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B925F4" w:rsidRPr="00FC2EC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,   </w:t>
            </w:r>
            <w:r w:rsidR="00B925F4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л.о.</w:t>
            </w:r>
            <w:r w:rsidR="00B925F4">
              <w:rPr>
                <w:sz w:val="28"/>
                <w:szCs w:val="28"/>
                <w:lang w:eastAsia="en-US"/>
              </w:rPr>
              <w:t>21)</w:t>
            </w:r>
          </w:p>
        </w:tc>
      </w:tr>
      <w:tr w:rsidR="00B925F4" w:rsidRPr="0004227C" w:rsidTr="00CC1CAC">
        <w:trPr>
          <w:trHeight w:val="71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jc w:val="center"/>
              <w:rPr>
                <w:lang w:eastAsia="en-US"/>
              </w:rPr>
            </w:pPr>
            <w:r w:rsidRPr="0004227C">
              <w:rPr>
                <w:lang w:eastAsia="en-US"/>
              </w:rPr>
              <w:t>4.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 xml:space="preserve">Обобщение знаний по химии за курс основной школы.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2A219B" w:rsidP="00CC1C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2A219B" w:rsidP="00CC1C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 w:rsidRPr="00FC2EC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5F4" w:rsidRPr="0004227C" w:rsidTr="00CC1CAC">
        <w:trPr>
          <w:trHeight w:val="41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04227C" w:rsidRDefault="00B925F4" w:rsidP="00CC1CAC">
            <w:pPr>
              <w:jc w:val="center"/>
              <w:rPr>
                <w:lang w:eastAsia="en-US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B925F4" w:rsidP="00CC1CAC">
            <w:pPr>
              <w:jc w:val="right"/>
              <w:rPr>
                <w:sz w:val="28"/>
                <w:szCs w:val="28"/>
                <w:lang w:eastAsia="en-US"/>
              </w:rPr>
            </w:pPr>
            <w:r w:rsidRPr="00FC2EC0">
              <w:rPr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2A219B" w:rsidP="00CC1C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2A219B" w:rsidP="00CC1C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B925F4" w:rsidP="00CC1C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FC2EC0" w:rsidRDefault="002A219B" w:rsidP="00CC1C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</w:t>
            </w:r>
            <w:proofErr w:type="gramStart"/>
            <w:r w:rsidR="00B925F4" w:rsidRPr="00FC2EC0">
              <w:rPr>
                <w:sz w:val="28"/>
                <w:szCs w:val="28"/>
                <w:lang w:eastAsia="en-US"/>
              </w:rPr>
              <w:t>6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</w:t>
            </w:r>
            <w:r w:rsidR="00B925F4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л.о.</w:t>
            </w:r>
            <w:r w:rsidR="00B925F4">
              <w:rPr>
                <w:sz w:val="28"/>
                <w:szCs w:val="28"/>
                <w:lang w:eastAsia="en-US"/>
              </w:rPr>
              <w:t>39)</w:t>
            </w:r>
          </w:p>
        </w:tc>
      </w:tr>
    </w:tbl>
    <w:p w:rsidR="00B925F4" w:rsidRPr="00157D16" w:rsidRDefault="00B925F4" w:rsidP="00B925F4">
      <w:pPr>
        <w:jc w:val="center"/>
        <w:rPr>
          <w:b/>
          <w:sz w:val="28"/>
          <w:szCs w:val="28"/>
        </w:rPr>
      </w:pPr>
    </w:p>
    <w:p w:rsidR="002A219B" w:rsidRDefault="002A219B" w:rsidP="00B925F4">
      <w:pPr>
        <w:jc w:val="center"/>
        <w:rPr>
          <w:b/>
          <w:sz w:val="28"/>
          <w:szCs w:val="28"/>
        </w:rPr>
      </w:pPr>
    </w:p>
    <w:p w:rsidR="00B925F4" w:rsidRDefault="00B925F4" w:rsidP="00B925F4">
      <w:pPr>
        <w:jc w:val="center"/>
        <w:rPr>
          <w:b/>
          <w:sz w:val="28"/>
          <w:szCs w:val="28"/>
        </w:rPr>
      </w:pPr>
      <w:r w:rsidRPr="0004227C">
        <w:rPr>
          <w:b/>
          <w:sz w:val="28"/>
          <w:szCs w:val="28"/>
        </w:rPr>
        <w:lastRenderedPageBreak/>
        <w:t>Календарно – тематическое планирование. 9 класс.</w:t>
      </w:r>
    </w:p>
    <w:p w:rsidR="00B925F4" w:rsidRPr="0004227C" w:rsidRDefault="00B925F4" w:rsidP="00B925F4">
      <w:pPr>
        <w:jc w:val="center"/>
        <w:rPr>
          <w:b/>
          <w:sz w:val="28"/>
          <w:szCs w:val="28"/>
        </w:rPr>
      </w:pP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134"/>
        <w:gridCol w:w="1134"/>
        <w:gridCol w:w="6096"/>
        <w:gridCol w:w="4252"/>
        <w:gridCol w:w="1134"/>
      </w:tblGrid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4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4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урока 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темы урока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457BB7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25F4" w:rsidRPr="0004227C" w:rsidRDefault="00B925F4" w:rsidP="00CC1CAC">
            <w:pPr>
              <w:rPr>
                <w:b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5F4" w:rsidRPr="0004227C" w:rsidRDefault="00B925F4" w:rsidP="00CC1CA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F4" w:rsidRPr="0004227C" w:rsidRDefault="00B925F4" w:rsidP="00CC1CAC">
            <w:pPr>
              <w:rPr>
                <w:b/>
                <w:bCs/>
              </w:rPr>
            </w:pPr>
          </w:p>
        </w:tc>
      </w:tr>
      <w:tr w:rsidR="00B925F4" w:rsidRPr="0004227C" w:rsidTr="003D1D63"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5F4" w:rsidRPr="0004227C" w:rsidRDefault="00B925F4" w:rsidP="00CA7F8A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Глав</w:t>
            </w:r>
            <w:r w:rsidRPr="0004227C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 1. 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Менделеева.    </w:t>
            </w:r>
            <w:r w:rsidRPr="000422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(12 ч)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Характеристика химического элемента на основании его положения в ПСХЭ Д. И. Менделеева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Свойства оксидов, кислот, оснований и солей в свете теории электролитической диссоциации и окисления-восстановления.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Свойства оксидов, кислот, оснований и солей в свете теории электролитической диссоциации и окисления-восстановления.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Составление </w:t>
            </w:r>
            <w:proofErr w:type="spellStart"/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окислительно</w:t>
            </w:r>
            <w:proofErr w:type="spellEnd"/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- восстановительных реакций.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Амфотерные оксиды и гидроксиды.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9EA">
              <w:rPr>
                <w:rFonts w:ascii="Times New Roman" w:hAnsi="Times New Roman"/>
              </w:rPr>
              <w:t>Л.О. №1 «Получение гидроксида цинка и исследование его свойств»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FC2EC0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Периодический закон и Периодическая система Д. И. Менделеева в свете учения о строении атома.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9EA">
              <w:rPr>
                <w:rFonts w:ascii="Times New Roman" w:hAnsi="Times New Roman"/>
              </w:rPr>
              <w:t>Л.О.№2  «Моделирование построения ПС Д. И. Менделеева»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FC2EC0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Химическая организация живой и неживой природы.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Классификация химических реакций по 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различным признакам.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9EA">
              <w:rPr>
                <w:rFonts w:ascii="Times New Roman" w:hAnsi="Times New Roman"/>
              </w:rPr>
              <w:lastRenderedPageBreak/>
              <w:t>Л.О. №3 «Замещение железом меди в растворе сульфата меди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3E79EA">
              <w:rPr>
                <w:rFonts w:ascii="Times New Roman" w:hAnsi="Times New Roman"/>
              </w:rPr>
              <w:t>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Понятие о скорости химической реакции.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B6657A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B6657A">
              <w:rPr>
                <w:sz w:val="20"/>
                <w:szCs w:val="20"/>
              </w:rPr>
              <w:t>Л.О. №4 «Зависимость скорости химической реакции от природы реагирующих веществ на примере взаимодействия кислот с металлами»</w:t>
            </w:r>
          </w:p>
          <w:p w:rsidR="00B925F4" w:rsidRPr="00B6657A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B6657A">
              <w:rPr>
                <w:sz w:val="20"/>
                <w:szCs w:val="20"/>
              </w:rPr>
              <w:t>Л. О. №5 «Зависимость скорости химической реакции  от концентрации реагирующих веществ на примере взаимодействия цинка с соляной кислотой различной концентрации»</w:t>
            </w:r>
          </w:p>
          <w:p w:rsidR="00B925F4" w:rsidRPr="00B6657A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B6657A">
              <w:rPr>
                <w:sz w:val="20"/>
                <w:szCs w:val="20"/>
              </w:rPr>
              <w:t>Л. О. №6 «Зависимость скорости химической реакции от площади соприкосновения реагирующих веществ»</w:t>
            </w:r>
          </w:p>
          <w:p w:rsidR="00B925F4" w:rsidRPr="00B6657A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Л.О.</w:t>
            </w:r>
            <w:r w:rsidRPr="00B6657A">
              <w:rPr>
                <w:sz w:val="20"/>
                <w:szCs w:val="20"/>
              </w:rPr>
              <w:t>№7 «Моделирование кипящего слоя»</w:t>
            </w:r>
          </w:p>
          <w:p w:rsidR="00B925F4" w:rsidRPr="00B6657A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B6657A">
              <w:rPr>
                <w:sz w:val="20"/>
                <w:szCs w:val="20"/>
              </w:rPr>
              <w:t>Л. О. №8 «Зависимость скорости химической реакции от температуры реагирующих веществ на примере взаимодействия оксида меди (</w:t>
            </w:r>
            <w:r>
              <w:rPr>
                <w:sz w:val="20"/>
                <w:szCs w:val="20"/>
              </w:rPr>
              <w:t>II</w:t>
            </w:r>
            <w:r w:rsidRPr="00B6657A">
              <w:rPr>
                <w:sz w:val="20"/>
                <w:szCs w:val="20"/>
              </w:rPr>
              <w:t>) с раствором серной кислоты различной температуры»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Катализаторы.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№9 «Разложение пероксида водорода с помощью оксида марганца (</w:t>
            </w:r>
            <w:r>
              <w:rPr>
                <w:sz w:val="20"/>
                <w:szCs w:val="20"/>
              </w:rPr>
              <w:t>IV</w:t>
            </w:r>
            <w:r w:rsidRPr="00CB65D0">
              <w:rPr>
                <w:sz w:val="20"/>
                <w:szCs w:val="20"/>
              </w:rPr>
              <w:t xml:space="preserve">)» </w:t>
            </w:r>
          </w:p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 О. №10 «Обнаружение каталазы в пищевых продуктах»</w:t>
            </w:r>
          </w:p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</w:t>
            </w:r>
            <w:r w:rsidRPr="00CB65D0">
              <w:rPr>
                <w:sz w:val="20"/>
                <w:szCs w:val="20"/>
              </w:rPr>
              <w:t>О. №11 «Ингибирование взаимодействия кислот с металлами уротропином»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Обобщение и систематизация знаний по теме «Общая характеристика химических элементов и химических реакций»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Контрольная работа№1 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теме «</w:t>
            </w:r>
            <w:r w:rsidRPr="0004227C">
              <w:rPr>
                <w:color w:val="000000"/>
                <w:sz w:val="28"/>
                <w:szCs w:val="28"/>
                <w:lang w:eastAsia="en-US"/>
              </w:rPr>
              <w:t>Общая характеристика химических элементов и химических реакций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3D1D63"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5F4" w:rsidRPr="0004227C" w:rsidRDefault="00B925F4" w:rsidP="00B925F4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</w:t>
            </w:r>
            <w:r w:rsidRPr="000422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2 . </w:t>
            </w:r>
            <w:r w:rsidRPr="00042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Металлы </w:t>
            </w:r>
            <w:r w:rsidRPr="000422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(18 ч)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13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(1)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Положение элементов-</w:t>
            </w:r>
            <w:r w:rsidRPr="0004227C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металлов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ПС  Д. И. Менделеева и особенности строения их атомов.</w:t>
            </w:r>
          </w:p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Физические свойства металлов. Сплавы.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FC2EC0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14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lastRenderedPageBreak/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Химические свойства металлов.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 xml:space="preserve">Л.О.№12 «Взаимодействие растворов кислот и </w:t>
            </w:r>
            <w:r w:rsidRPr="00CB65D0">
              <w:rPr>
                <w:sz w:val="20"/>
                <w:szCs w:val="20"/>
              </w:rPr>
              <w:lastRenderedPageBreak/>
              <w:t>солей с металлами»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B925F4" w:rsidRPr="00FC2EC0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lastRenderedPageBreak/>
              <w:t>15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FC2EC0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Металлы в природе. Общие способы их получения.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Л.О.13 «Ознакомление с рудами железа»</w:t>
            </w:r>
          </w:p>
          <w:p w:rsidR="00B925F4" w:rsidRPr="00FC2EC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FC2EC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457BB7">
        <w:trPr>
          <w:trHeight w:val="6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16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FC2EC0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Решение расчетных задач с понятием </w:t>
            </w:r>
            <w:r w:rsidRPr="0004227C">
              <w:rPr>
                <w:i/>
                <w:iCs/>
                <w:color w:val="000000"/>
                <w:sz w:val="28"/>
                <w:szCs w:val="28"/>
                <w:lang w:eastAsia="en-US"/>
              </w:rPr>
              <w:t>массовая доля выхода продукта.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17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Понятие о коррозии металлов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18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Щелочные металлы: общая характеристика.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19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Соединения щелочных металлов.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№14 «Окрашивание пламени солями щелочных металлов»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Щелочноземельные металлы: общая характеристика.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1E659C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21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Соединения щелочноземельных металлов.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№15 «Получение гидроксида кальция и исследование его свойств»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22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(10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Алюминий – переходный элемент. Физические и химические свойства алюминия. Получение и применение алюминия.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23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Соединения алюминия оксид и гидроксид, их амфотерный характер.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№16 «Получения гидроксида алюминия и исследование его свойств»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24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Практическая работа №1 «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Осуществление цепочки химических превращений»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FC2EC0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25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B65D0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Железо – элемент VIII группы побочной подгруппы. Физические и химические свойства железа. Нахождение в природе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Л.О.</w:t>
            </w:r>
            <w:r w:rsidRPr="00CB65D0">
              <w:rPr>
                <w:sz w:val="20"/>
                <w:szCs w:val="20"/>
              </w:rPr>
              <w:t>№17 «Взаимодействие железа с соляной кислотой»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FC2EC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FC2EC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26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FC2EC0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Соединения железа +2,+3 их качественное определение. </w:t>
            </w:r>
          </w:p>
          <w:p w:rsidR="00B925F4" w:rsidRPr="0004227C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Генетические ряды: Fe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vertAlign w:val="superscript"/>
                <w:lang w:eastAsia="en-US"/>
              </w:rPr>
              <w:t>+2 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 Fe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vertAlign w:val="superscript"/>
                <w:lang w:eastAsia="en-US"/>
              </w:rPr>
              <w:t>+3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№18 «»Получение гидроксидов железа (</w:t>
            </w:r>
            <w:r w:rsidRPr="001E659C">
              <w:rPr>
                <w:sz w:val="20"/>
                <w:szCs w:val="20"/>
              </w:rPr>
              <w:t>II</w:t>
            </w:r>
            <w:r w:rsidRPr="00CB65D0">
              <w:rPr>
                <w:sz w:val="20"/>
                <w:szCs w:val="20"/>
              </w:rPr>
              <w:t>) и (</w:t>
            </w:r>
            <w:r w:rsidRPr="001E659C">
              <w:rPr>
                <w:sz w:val="20"/>
                <w:szCs w:val="20"/>
              </w:rPr>
              <w:t>III</w:t>
            </w:r>
            <w:r w:rsidRPr="00CB65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CB65D0">
              <w:rPr>
                <w:sz w:val="20"/>
                <w:szCs w:val="20"/>
              </w:rPr>
              <w:t>и изучение их свойств»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lastRenderedPageBreak/>
              <w:t>27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b/>
                <w:bCs/>
                <w:color w:val="000000"/>
                <w:sz w:val="28"/>
                <w:szCs w:val="28"/>
                <w:lang w:eastAsia="en-US"/>
              </w:rPr>
              <w:t>Практическая работа №2 «</w:t>
            </w:r>
            <w:r w:rsidRPr="0004227C">
              <w:rPr>
                <w:color w:val="000000"/>
                <w:sz w:val="28"/>
                <w:szCs w:val="28"/>
                <w:lang w:eastAsia="en-US"/>
              </w:rPr>
              <w:t>Получение и свойства соединений металлов»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28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b/>
                <w:bCs/>
                <w:color w:val="000000"/>
                <w:sz w:val="28"/>
                <w:szCs w:val="28"/>
                <w:lang w:eastAsia="en-US"/>
              </w:rPr>
              <w:t>Практическая работа №3</w:t>
            </w:r>
          </w:p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«Решение экспериментальных задач на распознавание и получение соединений металлов»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29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Обобщение знаний по теме «Металлы».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30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(18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b/>
                <w:color w:val="000000"/>
                <w:sz w:val="28"/>
                <w:szCs w:val="28"/>
                <w:lang w:eastAsia="en-US"/>
              </w:rPr>
              <w:t>Контрольная работа №2</w:t>
            </w:r>
            <w:r w:rsidRPr="0004227C">
              <w:rPr>
                <w:color w:val="000000"/>
                <w:sz w:val="28"/>
                <w:szCs w:val="28"/>
                <w:lang w:eastAsia="en-US"/>
              </w:rPr>
              <w:t xml:space="preserve"> по теме «Металлы и их соединения».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3D1D63"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5F4" w:rsidRPr="0004227C" w:rsidRDefault="00B925F4" w:rsidP="00B925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</w:t>
            </w:r>
            <w:r w:rsidRPr="0004227C"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ва</w:t>
            </w:r>
            <w:r w:rsidRPr="0004227C">
              <w:rPr>
                <w:b/>
                <w:bCs/>
                <w:color w:val="000000"/>
                <w:sz w:val="28"/>
                <w:szCs w:val="28"/>
              </w:rPr>
              <w:t xml:space="preserve"> 3. </w:t>
            </w:r>
            <w:r w:rsidRPr="0004227C">
              <w:rPr>
                <w:b/>
                <w:color w:val="000000"/>
                <w:sz w:val="28"/>
                <w:szCs w:val="28"/>
              </w:rPr>
              <w:t>Неметаллы</w:t>
            </w:r>
            <w:r>
              <w:rPr>
                <w:b/>
                <w:bCs/>
                <w:color w:val="000000"/>
                <w:sz w:val="28"/>
                <w:szCs w:val="28"/>
              </w:rPr>
              <w:t> (28</w:t>
            </w:r>
            <w:r w:rsidRPr="0004227C">
              <w:rPr>
                <w:b/>
                <w:bCs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31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Общая характеристика неметаллов.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32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Общие химические свойства  неметаллов.  Неметаллы в природе и способы их получения.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33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Водород: положение, получение, свойства, применение.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№20 «Получение и распознавание водорода»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34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Вода.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Вода в жизни человека.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 xml:space="preserve">Л.О. №21 «Растворение перманганата калия или медного купороса в воде»  </w:t>
            </w:r>
          </w:p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 О. №22 «Гидратация обезвоженного сульфата меди (</w:t>
            </w:r>
            <w:r>
              <w:rPr>
                <w:sz w:val="20"/>
                <w:szCs w:val="20"/>
              </w:rPr>
              <w:t>II</w:t>
            </w:r>
            <w:r w:rsidRPr="00CB65D0">
              <w:rPr>
                <w:sz w:val="20"/>
                <w:szCs w:val="20"/>
              </w:rPr>
              <w:t>)»</w:t>
            </w:r>
          </w:p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</w:t>
            </w:r>
            <w:r w:rsidRPr="00CB65D0">
              <w:rPr>
                <w:sz w:val="20"/>
                <w:szCs w:val="20"/>
              </w:rPr>
              <w:t>О. №23 «Изготовление гипсового отпечатка»</w:t>
            </w:r>
          </w:p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Л.О.</w:t>
            </w:r>
            <w:r w:rsidRPr="00CB65D0">
              <w:rPr>
                <w:sz w:val="20"/>
                <w:szCs w:val="20"/>
              </w:rPr>
              <w:t>№24 «Ознакомление с коллекцией бытовых фильтров»</w:t>
            </w:r>
          </w:p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Л.О.</w:t>
            </w:r>
            <w:r w:rsidRPr="00CB65D0">
              <w:rPr>
                <w:sz w:val="20"/>
                <w:szCs w:val="20"/>
              </w:rPr>
              <w:t>№25 «Ознакомление с составом минеральной воды»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35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Галогены: общая характеристика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lastRenderedPageBreak/>
              <w:t>36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Соединения галогенов.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№26 «Качественная реакция на галогенид – ион»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3320F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3320F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37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b/>
                <w:bCs/>
                <w:color w:val="000000"/>
                <w:sz w:val="28"/>
                <w:szCs w:val="28"/>
                <w:lang w:eastAsia="en-US"/>
              </w:rPr>
              <w:t>Практическая работа №4 </w:t>
            </w:r>
            <w:r w:rsidRPr="0004227C">
              <w:rPr>
                <w:color w:val="000000"/>
                <w:sz w:val="28"/>
                <w:szCs w:val="28"/>
                <w:lang w:eastAsia="en-US"/>
              </w:rPr>
              <w:t>Решение экспериментальных задач по теме «Подгруппа галогенов»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3320F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3320F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38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Кислород: положение, получение, свойства, применение.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№27 «Получение и распознавание кислорода»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3320F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3320F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39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Сера: положение, получение, свойства и применение.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№28 «Горение серы на воздухе и кислороде»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3320F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3320F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40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(10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Соединения серы.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3320F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3320F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41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Серная кислота как электролит и ее соли.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rPr>
                <w:sz w:val="28"/>
                <w:szCs w:val="28"/>
                <w:lang w:eastAsia="en-US"/>
              </w:rPr>
            </w:pPr>
            <w:r w:rsidRPr="00CB65D0">
              <w:rPr>
                <w:sz w:val="20"/>
                <w:szCs w:val="20"/>
              </w:rPr>
              <w:t>Л.О. №29 «Свойства разбавленной серной кислоты»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3320F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3320F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42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Серная кислота как окислитель. Получение и применение серной кислоты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3320F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3320F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43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b/>
                <w:bCs/>
                <w:color w:val="000000"/>
                <w:sz w:val="28"/>
                <w:szCs w:val="28"/>
                <w:lang w:eastAsia="en-US"/>
              </w:rPr>
              <w:t>Практическая работа №5 </w:t>
            </w:r>
            <w:r w:rsidRPr="0004227C">
              <w:rPr>
                <w:color w:val="000000"/>
                <w:sz w:val="28"/>
                <w:szCs w:val="28"/>
                <w:lang w:eastAsia="en-US"/>
              </w:rPr>
              <w:t>Решение экспериментальных задач по теме «Подгруппа кислорода»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3320F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3320F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44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Азот и его свойства.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45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 xml:space="preserve">Аммиак и его свойства.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№30 «Изучение свойств аммиака»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CB65D0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46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Соли аммония.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Л.О.№31 «Распознавание солей аммония»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5F4" w:rsidRPr="00CB65D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25F4" w:rsidRPr="00CB65D0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47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B65D0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B65D0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B65D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Оксиды азота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CB65D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CB65D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48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(18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B65D0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Азотная кислота как электролит, её применение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№32 «Свойства разбавленной азотной кислоты»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CB65D0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lastRenderedPageBreak/>
              <w:t>49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(19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Азотная кислота как окислитель, её получение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Л.О.</w:t>
            </w:r>
            <w:r w:rsidRPr="00CB65D0">
              <w:rPr>
                <w:sz w:val="20"/>
                <w:szCs w:val="20"/>
              </w:rPr>
              <w:t>№33 «Взаимодействие азотной кислоты с медью»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CB65D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CB65D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CB65D0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50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(20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B65D0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Фосфор. Соединения фосфора. Понятие о фосфорных удобрениях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№34 «Горение фосфора на воздухе и в кислороде»</w:t>
            </w:r>
          </w:p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Л.О.№35 «Распознавание фосфатов»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CB65D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CB65D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CB65D0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51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(21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B65D0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Углерод: положение, получение, свойства, применение.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№36 «Горение угля в кислороде»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CB65D0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CB65D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52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(22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B65D0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B65D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Оксиды углеро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53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(23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Угольная кислота и её соли. Жесткость воды и способы её устранения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№37 «Получение угольной кислоты и изучение ее свойств»</w:t>
            </w:r>
          </w:p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 О. №38 «Переход карбонатов в гидрокарбонаты»</w:t>
            </w:r>
          </w:p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 О. №39 «Разложение гидрокарбоната натрия»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54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(24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Кремний: положение, получение, свойства, применение.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1E659C" w:rsidRDefault="00B925F4" w:rsidP="00CC1CAC">
            <w:pPr>
              <w:tabs>
                <w:tab w:val="left" w:pos="192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55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(25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Соединения кремния.</w:t>
            </w:r>
          </w:p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Силикатная промышленность.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CB65D0" w:rsidRDefault="00B925F4" w:rsidP="00CC1CAC">
            <w:pPr>
              <w:tabs>
                <w:tab w:val="left" w:pos="1920"/>
              </w:tabs>
              <w:contextualSpacing/>
              <w:rPr>
                <w:sz w:val="20"/>
                <w:szCs w:val="20"/>
              </w:rPr>
            </w:pPr>
            <w:r w:rsidRPr="00CB65D0">
              <w:rPr>
                <w:sz w:val="20"/>
                <w:szCs w:val="20"/>
              </w:rPr>
              <w:t>Л.О. №40 «Получение кремниевой кислоты и изучение ее свойств»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56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(26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Практическая работа №6 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«Получение, собирание и распознавание газов».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5F4" w:rsidRPr="0004227C" w:rsidRDefault="003320F0" w:rsidP="003320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57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(27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Обобщение знаний по теме «Неметаллы».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58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(28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04227C" w:rsidRDefault="00B925F4" w:rsidP="00CC1C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Контрольная работа №3</w:t>
            </w: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по теме «Неметаллы».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A7F8A" w:rsidRPr="0004227C" w:rsidTr="00441C46">
        <w:tc>
          <w:tcPr>
            <w:tcW w:w="14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F8A" w:rsidRDefault="00CA7F8A" w:rsidP="00CA7F8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</w:t>
            </w:r>
            <w:r w:rsidRPr="0004227C">
              <w:rPr>
                <w:b/>
                <w:sz w:val="28"/>
                <w:szCs w:val="28"/>
                <w:lang w:eastAsia="en-US"/>
              </w:rPr>
              <w:t xml:space="preserve">а 4. </w:t>
            </w:r>
            <w:r w:rsidRPr="0004227C">
              <w:rPr>
                <w:b/>
                <w:color w:val="000000"/>
                <w:sz w:val="28"/>
                <w:szCs w:val="28"/>
                <w:lang w:eastAsia="en-US"/>
              </w:rPr>
              <w:t xml:space="preserve">Обобщение знаний по химии за курс основной школы.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(10</w:t>
            </w:r>
            <w:r w:rsidRPr="0004227C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ч)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59,60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proofErr w:type="gramStart"/>
            <w:r w:rsidRPr="00CA7F8A">
              <w:rPr>
                <w:b/>
                <w:lang w:eastAsia="en-US"/>
              </w:rPr>
              <w:t>(1,2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Периодический закон и Периодическая система Д. И. Менделеева в свете теории строения атома. Изменения свойств атомов.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6F00B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61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6F00B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  <w:r w:rsidRPr="006F00BC">
              <w:rPr>
                <w:sz w:val="28"/>
                <w:szCs w:val="28"/>
              </w:rPr>
              <w:t xml:space="preserve">Виды химических связей и типы кристаллических решеток. Взаимосвязь </w:t>
            </w:r>
            <w:r w:rsidRPr="006F00BC">
              <w:rPr>
                <w:sz w:val="28"/>
                <w:szCs w:val="28"/>
              </w:rPr>
              <w:lastRenderedPageBreak/>
              <w:t>строения и свойств веществ.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lastRenderedPageBreak/>
              <w:t>62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Химические реакции по различным признакам и свойствам неорганических веществ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 xml:space="preserve"> Скорость химической реакции.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6F00B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63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lang w:eastAsia="en-US"/>
              </w:rPr>
              <w:t>Диссоциация электролитов в водных растворах. Ионные уравнения реакций.</w:t>
            </w:r>
          </w:p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Генетические ряды.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64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spacing w:after="15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Окислительно</w:t>
            </w:r>
            <w:proofErr w:type="spellEnd"/>
            <w:r w:rsidRPr="0004227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- восстановительные реакции.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Pr="0004227C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 w:rsidRPr="0004227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65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5F4" w:rsidRPr="006F00BC" w:rsidRDefault="00B925F4" w:rsidP="00CC1CAC">
            <w:pP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F00BC">
              <w:rPr>
                <w:sz w:val="28"/>
                <w:szCs w:val="28"/>
              </w:rPr>
              <w:t>Классификация и свойства неорганических  веществ.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F4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925F4" w:rsidRPr="0004227C" w:rsidTr="00457BB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66</w:t>
            </w:r>
          </w:p>
          <w:p w:rsidR="00B925F4" w:rsidRPr="00CA7F8A" w:rsidRDefault="00B925F4" w:rsidP="00CC1CAC">
            <w:pPr>
              <w:rPr>
                <w:b/>
                <w:lang w:eastAsia="en-US"/>
              </w:rPr>
            </w:pPr>
            <w:r w:rsidRPr="00CA7F8A">
              <w:rPr>
                <w:b/>
                <w:lang w:eastAsia="en-US"/>
              </w:rPr>
              <w:t>(8)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5F4" w:rsidRPr="0004227C" w:rsidRDefault="00B925F4" w:rsidP="00CC1CAC">
            <w:pPr>
              <w:pStyle w:val="2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Pr="0004227C" w:rsidRDefault="00B925F4" w:rsidP="00CC1CA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6F00BC" w:rsidRDefault="00B925F4" w:rsidP="00CC1CAC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4227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Итоговая ко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нтрольная работа за курс «Химия</w:t>
            </w:r>
            <w:r w:rsidRPr="0004227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6F00B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9 класс</w:t>
            </w:r>
            <w:r w:rsidRPr="006F00BC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4" w:rsidRDefault="00B925F4" w:rsidP="00CC1C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4" w:rsidRPr="0004227C" w:rsidRDefault="00B925F4" w:rsidP="003320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457BB7" w:rsidRDefault="00457BB7" w:rsidP="00E00401">
      <w:pPr>
        <w:rPr>
          <w:b/>
          <w:color w:val="292526"/>
          <w:sz w:val="28"/>
          <w:szCs w:val="28"/>
        </w:rPr>
      </w:pPr>
    </w:p>
    <w:p w:rsidR="00CD21C3" w:rsidRDefault="00CD21C3" w:rsidP="00026930">
      <w:pPr>
        <w:rPr>
          <w:b/>
          <w:sz w:val="28"/>
          <w:szCs w:val="28"/>
        </w:rPr>
      </w:pPr>
    </w:p>
    <w:p w:rsidR="00877F8F" w:rsidRDefault="00FC6698" w:rsidP="00457BB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Cs w:val="28"/>
        </w:rPr>
        <w:t xml:space="preserve">   </w:t>
      </w:r>
    </w:p>
    <w:p w:rsidR="00654429" w:rsidRPr="0079793D" w:rsidRDefault="00654429">
      <w:pPr>
        <w:rPr>
          <w:b/>
          <w:sz w:val="28"/>
          <w:szCs w:val="28"/>
        </w:rPr>
      </w:pPr>
    </w:p>
    <w:sectPr w:rsidR="00654429" w:rsidRPr="0079793D" w:rsidSect="0002693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E9" w:rsidRDefault="007E6BE9">
      <w:r>
        <w:separator/>
      </w:r>
    </w:p>
  </w:endnote>
  <w:endnote w:type="continuationSeparator" w:id="0">
    <w:p w:rsidR="007E6BE9" w:rsidRDefault="007E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71" w:rsidRDefault="00271C71" w:rsidP="00FE008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1C71" w:rsidRDefault="00271C71" w:rsidP="00FE0087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71" w:rsidRDefault="00271C71" w:rsidP="00FE008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D1E78">
      <w:rPr>
        <w:rStyle w:val="af0"/>
        <w:noProof/>
      </w:rPr>
      <w:t>20</w:t>
    </w:r>
    <w:r>
      <w:rPr>
        <w:rStyle w:val="af0"/>
      </w:rPr>
      <w:fldChar w:fldCharType="end"/>
    </w:r>
  </w:p>
  <w:p w:rsidR="00271C71" w:rsidRDefault="00271C71" w:rsidP="00FE008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E9" w:rsidRDefault="007E6BE9">
      <w:r>
        <w:separator/>
      </w:r>
    </w:p>
  </w:footnote>
  <w:footnote w:type="continuationSeparator" w:id="0">
    <w:p w:rsidR="007E6BE9" w:rsidRDefault="007E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41ED5FA"/>
    <w:lvl w:ilvl="0">
      <w:start w:val="1"/>
      <w:numFmt w:val="decimal"/>
      <w:lvlText w:val="%1."/>
      <w:lvlJc w:val="left"/>
      <w:pPr>
        <w:tabs>
          <w:tab w:val="num" w:pos="180"/>
        </w:tabs>
        <w:ind w:left="6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80"/>
        </w:tabs>
        <w:ind w:left="7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80"/>
        </w:tabs>
        <w:ind w:left="9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80"/>
        </w:tabs>
        <w:ind w:left="10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0"/>
        </w:tabs>
        <w:ind w:left="11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0"/>
        </w:tabs>
        <w:ind w:left="13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0"/>
        </w:tabs>
        <w:ind w:left="14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"/>
        </w:tabs>
        <w:ind w:left="16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0"/>
        </w:tabs>
        <w:ind w:left="176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7"/>
    <w:multiLevelType w:val="singleLevel"/>
    <w:tmpl w:val="00000027"/>
    <w:name w:val="WW8Num39"/>
    <w:lvl w:ilvl="0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/>
      </w:rPr>
    </w:lvl>
  </w:abstractNum>
  <w:abstractNum w:abstractNumId="5">
    <w:nsid w:val="00212435"/>
    <w:multiLevelType w:val="hybridMultilevel"/>
    <w:tmpl w:val="93C8EB2E"/>
    <w:lvl w:ilvl="0" w:tplc="0419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6">
    <w:nsid w:val="004457CD"/>
    <w:multiLevelType w:val="multilevel"/>
    <w:tmpl w:val="596E6E4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0F6B15"/>
    <w:multiLevelType w:val="hybridMultilevel"/>
    <w:tmpl w:val="4BEE36AC"/>
    <w:lvl w:ilvl="0" w:tplc="A2725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6F20A0"/>
    <w:multiLevelType w:val="hybridMultilevel"/>
    <w:tmpl w:val="7F380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200B9"/>
    <w:multiLevelType w:val="hybridMultilevel"/>
    <w:tmpl w:val="C1DC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973FC"/>
    <w:multiLevelType w:val="multilevel"/>
    <w:tmpl w:val="DACC5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A02591"/>
    <w:multiLevelType w:val="hybridMultilevel"/>
    <w:tmpl w:val="CC5A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B26A5"/>
    <w:multiLevelType w:val="multilevel"/>
    <w:tmpl w:val="70E4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497168"/>
    <w:multiLevelType w:val="hybridMultilevel"/>
    <w:tmpl w:val="EAE6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31E76"/>
    <w:multiLevelType w:val="multilevel"/>
    <w:tmpl w:val="7ED4F2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F92DFB"/>
    <w:multiLevelType w:val="hybridMultilevel"/>
    <w:tmpl w:val="492A3672"/>
    <w:lvl w:ilvl="0" w:tplc="D36669CC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6717E2"/>
    <w:multiLevelType w:val="multilevel"/>
    <w:tmpl w:val="D7044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0C4A89"/>
    <w:multiLevelType w:val="hybridMultilevel"/>
    <w:tmpl w:val="7CE0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2A4E91"/>
    <w:multiLevelType w:val="hybridMultilevel"/>
    <w:tmpl w:val="A5F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B2FBC"/>
    <w:multiLevelType w:val="multilevel"/>
    <w:tmpl w:val="05E8F78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D348F3"/>
    <w:multiLevelType w:val="hybridMultilevel"/>
    <w:tmpl w:val="8A6CBAAA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2">
    <w:nsid w:val="35BF2C2A"/>
    <w:multiLevelType w:val="multilevel"/>
    <w:tmpl w:val="3A8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80029D8"/>
    <w:multiLevelType w:val="multilevel"/>
    <w:tmpl w:val="1520C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2C0B87"/>
    <w:multiLevelType w:val="hybridMultilevel"/>
    <w:tmpl w:val="FD32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>
    <w:nsid w:val="3F794CB4"/>
    <w:multiLevelType w:val="multilevel"/>
    <w:tmpl w:val="B250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151B0B"/>
    <w:multiLevelType w:val="hybridMultilevel"/>
    <w:tmpl w:val="64E64622"/>
    <w:lvl w:ilvl="0" w:tplc="029EC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84F0B"/>
    <w:multiLevelType w:val="multilevel"/>
    <w:tmpl w:val="3B98A54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0D27CB"/>
    <w:multiLevelType w:val="multilevel"/>
    <w:tmpl w:val="C5CCB26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7B40EC8"/>
    <w:multiLevelType w:val="multilevel"/>
    <w:tmpl w:val="8D70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4208D0"/>
    <w:multiLevelType w:val="multilevel"/>
    <w:tmpl w:val="98266E8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D8A6703"/>
    <w:multiLevelType w:val="hybridMultilevel"/>
    <w:tmpl w:val="FFB8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C65DC1"/>
    <w:multiLevelType w:val="hybridMultilevel"/>
    <w:tmpl w:val="0AB8A8F2"/>
    <w:lvl w:ilvl="0" w:tplc="5170A4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43674A7"/>
    <w:multiLevelType w:val="hybridMultilevel"/>
    <w:tmpl w:val="79F4F78C"/>
    <w:lvl w:ilvl="0" w:tplc="DF8CB2C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155CE9"/>
    <w:multiLevelType w:val="multilevel"/>
    <w:tmpl w:val="386CE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7C2B6B"/>
    <w:multiLevelType w:val="hybridMultilevel"/>
    <w:tmpl w:val="BB46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9B1BE2"/>
    <w:multiLevelType w:val="multilevel"/>
    <w:tmpl w:val="A51A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D53C3C"/>
    <w:multiLevelType w:val="hybridMultilevel"/>
    <w:tmpl w:val="ED16EF2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0">
    <w:nsid w:val="678F3535"/>
    <w:multiLevelType w:val="hybridMultilevel"/>
    <w:tmpl w:val="FD30AE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0554945"/>
    <w:multiLevelType w:val="hybridMultilevel"/>
    <w:tmpl w:val="5404A7EC"/>
    <w:lvl w:ilvl="0" w:tplc="0419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42">
    <w:nsid w:val="7241772F"/>
    <w:multiLevelType w:val="hybridMultilevel"/>
    <w:tmpl w:val="48F0B1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56A24DF"/>
    <w:multiLevelType w:val="hybridMultilevel"/>
    <w:tmpl w:val="F33C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3F08B6"/>
    <w:multiLevelType w:val="hybridMultilevel"/>
    <w:tmpl w:val="E3B6511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>
    <w:nsid w:val="774970E5"/>
    <w:multiLevelType w:val="hybridMultilevel"/>
    <w:tmpl w:val="A38C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B111F"/>
    <w:multiLevelType w:val="hybridMultilevel"/>
    <w:tmpl w:val="1254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33"/>
  </w:num>
  <w:num w:numId="4">
    <w:abstractNumId w:val="43"/>
  </w:num>
  <w:num w:numId="5">
    <w:abstractNumId w:val="3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5"/>
  </w:num>
  <w:num w:numId="9">
    <w:abstractNumId w:val="14"/>
  </w:num>
  <w:num w:numId="10">
    <w:abstractNumId w:val="24"/>
  </w:num>
  <w:num w:numId="11">
    <w:abstractNumId w:val="19"/>
  </w:num>
  <w:num w:numId="12">
    <w:abstractNumId w:val="44"/>
  </w:num>
  <w:num w:numId="13">
    <w:abstractNumId w:val="3"/>
  </w:num>
  <w:num w:numId="14">
    <w:abstractNumId w:val="21"/>
  </w:num>
  <w:num w:numId="15">
    <w:abstractNumId w:val="2"/>
  </w:num>
  <w:num w:numId="16">
    <w:abstractNumId w:val="4"/>
  </w:num>
  <w:num w:numId="17">
    <w:abstractNumId w:val="0"/>
  </w:num>
  <w:num w:numId="18">
    <w:abstractNumId w:val="1"/>
  </w:num>
  <w:num w:numId="19">
    <w:abstractNumId w:val="10"/>
  </w:num>
  <w:num w:numId="20">
    <w:abstractNumId w:val="26"/>
  </w:num>
  <w:num w:numId="21">
    <w:abstractNumId w:val="38"/>
  </w:num>
  <w:num w:numId="22">
    <w:abstractNumId w:val="13"/>
  </w:num>
  <w:num w:numId="23">
    <w:abstractNumId w:val="30"/>
  </w:num>
  <w:num w:numId="24">
    <w:abstractNumId w:val="23"/>
  </w:num>
  <w:num w:numId="25">
    <w:abstractNumId w:val="17"/>
  </w:num>
  <w:num w:numId="26">
    <w:abstractNumId w:val="36"/>
  </w:num>
  <w:num w:numId="27">
    <w:abstractNumId w:val="11"/>
  </w:num>
  <w:num w:numId="28">
    <w:abstractNumId w:val="15"/>
  </w:num>
  <w:num w:numId="29">
    <w:abstractNumId w:val="22"/>
  </w:num>
  <w:num w:numId="30">
    <w:abstractNumId w:val="28"/>
  </w:num>
  <w:num w:numId="31">
    <w:abstractNumId w:val="29"/>
  </w:num>
  <w:num w:numId="32">
    <w:abstractNumId w:val="6"/>
  </w:num>
  <w:num w:numId="33">
    <w:abstractNumId w:val="20"/>
  </w:num>
  <w:num w:numId="34">
    <w:abstractNumId w:val="32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8"/>
  </w:num>
  <w:num w:numId="39">
    <w:abstractNumId w:val="9"/>
  </w:num>
  <w:num w:numId="40">
    <w:abstractNumId w:val="12"/>
  </w:num>
  <w:num w:numId="41">
    <w:abstractNumId w:val="42"/>
  </w:num>
  <w:num w:numId="42">
    <w:abstractNumId w:val="40"/>
  </w:num>
  <w:num w:numId="43">
    <w:abstractNumId w:val="45"/>
  </w:num>
  <w:num w:numId="44">
    <w:abstractNumId w:val="41"/>
  </w:num>
  <w:num w:numId="45">
    <w:abstractNumId w:val="5"/>
  </w:num>
  <w:num w:numId="46">
    <w:abstractNumId w:val="18"/>
  </w:num>
  <w:num w:numId="47">
    <w:abstractNumId w:val="3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93"/>
    <w:rsid w:val="00026930"/>
    <w:rsid w:val="00026E1A"/>
    <w:rsid w:val="00041C45"/>
    <w:rsid w:val="00055BE5"/>
    <w:rsid w:val="00071F82"/>
    <w:rsid w:val="00075707"/>
    <w:rsid w:val="000856F8"/>
    <w:rsid w:val="00094C2C"/>
    <w:rsid w:val="000A1FD8"/>
    <w:rsid w:val="000B6EAD"/>
    <w:rsid w:val="000B7DEB"/>
    <w:rsid w:val="000C53C0"/>
    <w:rsid w:val="00116067"/>
    <w:rsid w:val="001262E0"/>
    <w:rsid w:val="001802C2"/>
    <w:rsid w:val="0018222B"/>
    <w:rsid w:val="0018624A"/>
    <w:rsid w:val="001A23F0"/>
    <w:rsid w:val="001A77C9"/>
    <w:rsid w:val="001B6BE0"/>
    <w:rsid w:val="001E4988"/>
    <w:rsid w:val="001E6F9C"/>
    <w:rsid w:val="001F267A"/>
    <w:rsid w:val="001F32F2"/>
    <w:rsid w:val="001F536A"/>
    <w:rsid w:val="002024CD"/>
    <w:rsid w:val="00204713"/>
    <w:rsid w:val="00226809"/>
    <w:rsid w:val="00236E1E"/>
    <w:rsid w:val="002424D9"/>
    <w:rsid w:val="0025377B"/>
    <w:rsid w:val="00267432"/>
    <w:rsid w:val="00271338"/>
    <w:rsid w:val="00271C71"/>
    <w:rsid w:val="00274ED3"/>
    <w:rsid w:val="00287269"/>
    <w:rsid w:val="002902D6"/>
    <w:rsid w:val="002A219B"/>
    <w:rsid w:val="002A2C39"/>
    <w:rsid w:val="002C0A07"/>
    <w:rsid w:val="002D09B6"/>
    <w:rsid w:val="002D15B5"/>
    <w:rsid w:val="002D4FDF"/>
    <w:rsid w:val="002D78AD"/>
    <w:rsid w:val="002E4FF6"/>
    <w:rsid w:val="002F3911"/>
    <w:rsid w:val="00303022"/>
    <w:rsid w:val="00330F0D"/>
    <w:rsid w:val="003320F0"/>
    <w:rsid w:val="0035300A"/>
    <w:rsid w:val="003840F9"/>
    <w:rsid w:val="003942F6"/>
    <w:rsid w:val="003B4E7D"/>
    <w:rsid w:val="003B5E0A"/>
    <w:rsid w:val="003C0F49"/>
    <w:rsid w:val="003D1D63"/>
    <w:rsid w:val="003D56C4"/>
    <w:rsid w:val="003E2570"/>
    <w:rsid w:val="00406FA7"/>
    <w:rsid w:val="00411753"/>
    <w:rsid w:val="00446F21"/>
    <w:rsid w:val="0044773A"/>
    <w:rsid w:val="00452C49"/>
    <w:rsid w:val="00457BB7"/>
    <w:rsid w:val="004910D2"/>
    <w:rsid w:val="004B4A61"/>
    <w:rsid w:val="004B677E"/>
    <w:rsid w:val="004F5131"/>
    <w:rsid w:val="0051468F"/>
    <w:rsid w:val="0051565F"/>
    <w:rsid w:val="00520AA1"/>
    <w:rsid w:val="00567BC8"/>
    <w:rsid w:val="00587757"/>
    <w:rsid w:val="005A23B8"/>
    <w:rsid w:val="005A44A8"/>
    <w:rsid w:val="005B0364"/>
    <w:rsid w:val="005B5B25"/>
    <w:rsid w:val="005C69BB"/>
    <w:rsid w:val="005C6A91"/>
    <w:rsid w:val="005D7A87"/>
    <w:rsid w:val="005E50F9"/>
    <w:rsid w:val="00602B17"/>
    <w:rsid w:val="00613A17"/>
    <w:rsid w:val="00614343"/>
    <w:rsid w:val="00633DC8"/>
    <w:rsid w:val="00653C9A"/>
    <w:rsid w:val="00654429"/>
    <w:rsid w:val="00656512"/>
    <w:rsid w:val="00657FED"/>
    <w:rsid w:val="0066298D"/>
    <w:rsid w:val="00671113"/>
    <w:rsid w:val="006736AA"/>
    <w:rsid w:val="00684394"/>
    <w:rsid w:val="0069439B"/>
    <w:rsid w:val="006C7C48"/>
    <w:rsid w:val="006D38E0"/>
    <w:rsid w:val="006F3B97"/>
    <w:rsid w:val="0071526C"/>
    <w:rsid w:val="0071762A"/>
    <w:rsid w:val="00725549"/>
    <w:rsid w:val="00726556"/>
    <w:rsid w:val="007364AA"/>
    <w:rsid w:val="007440AF"/>
    <w:rsid w:val="00750AD0"/>
    <w:rsid w:val="00750FB6"/>
    <w:rsid w:val="00766772"/>
    <w:rsid w:val="0076786C"/>
    <w:rsid w:val="00767F51"/>
    <w:rsid w:val="00782485"/>
    <w:rsid w:val="0079793D"/>
    <w:rsid w:val="007A088E"/>
    <w:rsid w:val="007C5E7F"/>
    <w:rsid w:val="007E6BE9"/>
    <w:rsid w:val="007F07A7"/>
    <w:rsid w:val="007F19E2"/>
    <w:rsid w:val="007F5569"/>
    <w:rsid w:val="00810A7C"/>
    <w:rsid w:val="00812786"/>
    <w:rsid w:val="008141A8"/>
    <w:rsid w:val="008213E4"/>
    <w:rsid w:val="00823348"/>
    <w:rsid w:val="008305A2"/>
    <w:rsid w:val="00830F68"/>
    <w:rsid w:val="00866535"/>
    <w:rsid w:val="008765E0"/>
    <w:rsid w:val="008772A9"/>
    <w:rsid w:val="00877F8F"/>
    <w:rsid w:val="00895CA6"/>
    <w:rsid w:val="008A49C9"/>
    <w:rsid w:val="008A58B0"/>
    <w:rsid w:val="008A7082"/>
    <w:rsid w:val="008C1211"/>
    <w:rsid w:val="008D08B0"/>
    <w:rsid w:val="009019AD"/>
    <w:rsid w:val="00906236"/>
    <w:rsid w:val="009067C2"/>
    <w:rsid w:val="00907772"/>
    <w:rsid w:val="00910A8E"/>
    <w:rsid w:val="009156DE"/>
    <w:rsid w:val="00920982"/>
    <w:rsid w:val="0092661A"/>
    <w:rsid w:val="009409C7"/>
    <w:rsid w:val="00961015"/>
    <w:rsid w:val="00986A46"/>
    <w:rsid w:val="009D78B8"/>
    <w:rsid w:val="009E2826"/>
    <w:rsid w:val="009E29B9"/>
    <w:rsid w:val="009E64F1"/>
    <w:rsid w:val="009F057F"/>
    <w:rsid w:val="009F5BCE"/>
    <w:rsid w:val="00A5107E"/>
    <w:rsid w:val="00A5250D"/>
    <w:rsid w:val="00A63A2F"/>
    <w:rsid w:val="00A76C6A"/>
    <w:rsid w:val="00A86B56"/>
    <w:rsid w:val="00AB5368"/>
    <w:rsid w:val="00AD1E78"/>
    <w:rsid w:val="00AD3A97"/>
    <w:rsid w:val="00AE7C78"/>
    <w:rsid w:val="00B07602"/>
    <w:rsid w:val="00B31E36"/>
    <w:rsid w:val="00B516E0"/>
    <w:rsid w:val="00B649DF"/>
    <w:rsid w:val="00B729FD"/>
    <w:rsid w:val="00B9011F"/>
    <w:rsid w:val="00B925F4"/>
    <w:rsid w:val="00BA2FFD"/>
    <w:rsid w:val="00BC2412"/>
    <w:rsid w:val="00BC7313"/>
    <w:rsid w:val="00BF2095"/>
    <w:rsid w:val="00BF7F85"/>
    <w:rsid w:val="00C03B10"/>
    <w:rsid w:val="00C144AE"/>
    <w:rsid w:val="00C17AFD"/>
    <w:rsid w:val="00C63114"/>
    <w:rsid w:val="00C74620"/>
    <w:rsid w:val="00C92671"/>
    <w:rsid w:val="00CA6D7C"/>
    <w:rsid w:val="00CA7F8A"/>
    <w:rsid w:val="00CC1CAC"/>
    <w:rsid w:val="00CD21C3"/>
    <w:rsid w:val="00CE4D2A"/>
    <w:rsid w:val="00CF17C7"/>
    <w:rsid w:val="00D028D7"/>
    <w:rsid w:val="00D048AF"/>
    <w:rsid w:val="00D10003"/>
    <w:rsid w:val="00D13CC3"/>
    <w:rsid w:val="00D1696E"/>
    <w:rsid w:val="00D27792"/>
    <w:rsid w:val="00D514CE"/>
    <w:rsid w:val="00D662A9"/>
    <w:rsid w:val="00D83B63"/>
    <w:rsid w:val="00DB7400"/>
    <w:rsid w:val="00DC14FF"/>
    <w:rsid w:val="00DD74C1"/>
    <w:rsid w:val="00DE2519"/>
    <w:rsid w:val="00E00401"/>
    <w:rsid w:val="00E02994"/>
    <w:rsid w:val="00E032CE"/>
    <w:rsid w:val="00E167DA"/>
    <w:rsid w:val="00E17529"/>
    <w:rsid w:val="00E22594"/>
    <w:rsid w:val="00E44313"/>
    <w:rsid w:val="00E51951"/>
    <w:rsid w:val="00E62566"/>
    <w:rsid w:val="00E70073"/>
    <w:rsid w:val="00E97593"/>
    <w:rsid w:val="00EA09ED"/>
    <w:rsid w:val="00EA50B1"/>
    <w:rsid w:val="00EA72FD"/>
    <w:rsid w:val="00ED4759"/>
    <w:rsid w:val="00EE53B9"/>
    <w:rsid w:val="00EF3724"/>
    <w:rsid w:val="00F0240A"/>
    <w:rsid w:val="00F15DFF"/>
    <w:rsid w:val="00F17225"/>
    <w:rsid w:val="00F245A8"/>
    <w:rsid w:val="00F247CC"/>
    <w:rsid w:val="00F35917"/>
    <w:rsid w:val="00F768E4"/>
    <w:rsid w:val="00FA304F"/>
    <w:rsid w:val="00FA3B7D"/>
    <w:rsid w:val="00FC3408"/>
    <w:rsid w:val="00FC6698"/>
    <w:rsid w:val="00FE0087"/>
    <w:rsid w:val="00FE0F7C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2F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FE00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A91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5B5B25"/>
    <w:pPr>
      <w:ind w:left="720"/>
      <w:contextualSpacing/>
    </w:pPr>
  </w:style>
  <w:style w:type="table" w:styleId="a6">
    <w:name w:val="Table Grid"/>
    <w:basedOn w:val="a1"/>
    <w:uiPriority w:val="59"/>
    <w:rsid w:val="00BF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rsid w:val="00226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Полужирный;Интервал 0 pt"/>
    <w:rsid w:val="00226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a7">
    <w:name w:val="Основной текст_"/>
    <w:link w:val="41"/>
    <w:rsid w:val="002268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7"/>
    <w:rsid w:val="00226809"/>
    <w:pPr>
      <w:widowControl w:val="0"/>
      <w:shd w:val="clear" w:color="auto" w:fill="FFFFFF"/>
      <w:spacing w:after="6000" w:line="216" w:lineRule="exact"/>
    </w:pPr>
    <w:rPr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79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9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rsid w:val="001A77C9"/>
    <w:pPr>
      <w:suppressAutoHyphens/>
      <w:autoSpaceDE w:val="0"/>
      <w:spacing w:before="100" w:after="100"/>
    </w:pPr>
    <w:rPr>
      <w:rFonts w:ascii="Tahoma" w:hAnsi="Tahoma" w:cs="Tahoma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942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A86B56"/>
    <w:pPr>
      <w:jc w:val="center"/>
    </w:pPr>
    <w:rPr>
      <w:sz w:val="28"/>
      <w:szCs w:val="20"/>
      <w:lang w:val="x-none"/>
    </w:rPr>
  </w:style>
  <w:style w:type="character" w:customStyle="1" w:styleId="ab">
    <w:name w:val="Название Знак"/>
    <w:basedOn w:val="a0"/>
    <w:link w:val="aa"/>
    <w:uiPriority w:val="99"/>
    <w:rsid w:val="00A86B5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c">
    <w:name w:val="Body Text Indent"/>
    <w:basedOn w:val="a"/>
    <w:link w:val="ad"/>
    <w:unhideWhenUsed/>
    <w:rsid w:val="00A86B56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86B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A86B5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A86B56"/>
  </w:style>
  <w:style w:type="paragraph" w:styleId="ae">
    <w:name w:val="footer"/>
    <w:basedOn w:val="a"/>
    <w:link w:val="af"/>
    <w:rsid w:val="00FE0087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">
    <w:name w:val="Нижний колонтитул Знак"/>
    <w:basedOn w:val="a0"/>
    <w:link w:val="ae"/>
    <w:rsid w:val="00FE008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0">
    <w:name w:val="page number"/>
    <w:basedOn w:val="a0"/>
    <w:rsid w:val="00FE0087"/>
  </w:style>
  <w:style w:type="paragraph" w:customStyle="1" w:styleId="Default">
    <w:name w:val="Default"/>
    <w:rsid w:val="00FE0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rsid w:val="00FE00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FE0087"/>
    <w:rPr>
      <w:rFonts w:ascii="Calibri" w:eastAsia="Times New Roman" w:hAnsi="Calibri" w:cs="Times New Roman"/>
      <w:b/>
      <w:bCs/>
      <w:lang w:eastAsia="ru-RU"/>
    </w:rPr>
  </w:style>
  <w:style w:type="character" w:customStyle="1" w:styleId="c4c2">
    <w:name w:val="c4 c2"/>
    <w:rsid w:val="00B925F4"/>
  </w:style>
  <w:style w:type="character" w:customStyle="1" w:styleId="c4c10c2">
    <w:name w:val="c4 c10 c2"/>
    <w:rsid w:val="00B925F4"/>
  </w:style>
  <w:style w:type="paragraph" w:customStyle="1" w:styleId="c3c14c29">
    <w:name w:val="c3 c14 c29"/>
    <w:basedOn w:val="a"/>
    <w:rsid w:val="00B925F4"/>
    <w:pPr>
      <w:spacing w:before="120" w:after="120"/>
    </w:pPr>
  </w:style>
  <w:style w:type="paragraph" w:customStyle="1" w:styleId="c3c14c33">
    <w:name w:val="c3 c14 c33"/>
    <w:basedOn w:val="a"/>
    <w:rsid w:val="00B925F4"/>
    <w:pPr>
      <w:spacing w:before="120" w:after="120"/>
    </w:pPr>
  </w:style>
  <w:style w:type="paragraph" w:customStyle="1" w:styleId="c33c3c14">
    <w:name w:val="c33 c3 c14"/>
    <w:basedOn w:val="a"/>
    <w:rsid w:val="00B925F4"/>
    <w:pPr>
      <w:spacing w:before="120" w:after="120"/>
    </w:pPr>
  </w:style>
  <w:style w:type="character" w:customStyle="1" w:styleId="c36c4c2c7">
    <w:name w:val="c36 c4 c2 c7"/>
    <w:rsid w:val="00B925F4"/>
  </w:style>
  <w:style w:type="paragraph" w:customStyle="1" w:styleId="c33c49c3c14">
    <w:name w:val="c33 c49 c3 c14"/>
    <w:basedOn w:val="a"/>
    <w:rsid w:val="00B925F4"/>
    <w:pPr>
      <w:spacing w:before="120" w:after="120"/>
    </w:pPr>
  </w:style>
  <w:style w:type="character" w:customStyle="1" w:styleId="c4c2c7c36">
    <w:name w:val="c4 c2 c7 c36"/>
    <w:rsid w:val="00B925F4"/>
  </w:style>
  <w:style w:type="paragraph" w:customStyle="1" w:styleId="c33c3c14c49">
    <w:name w:val="c33 c3 c14 c49"/>
    <w:basedOn w:val="a"/>
    <w:rsid w:val="00B925F4"/>
    <w:pPr>
      <w:spacing w:before="120" w:after="120"/>
    </w:pPr>
  </w:style>
  <w:style w:type="paragraph" w:customStyle="1" w:styleId="c3c14c23c42">
    <w:name w:val="c3 c14 c23 c42"/>
    <w:basedOn w:val="a"/>
    <w:rsid w:val="00B925F4"/>
    <w:pPr>
      <w:spacing w:before="120" w:after="120"/>
    </w:pPr>
  </w:style>
  <w:style w:type="paragraph" w:customStyle="1" w:styleId="c3c14c42c62">
    <w:name w:val="c3 c14 c42 c62"/>
    <w:basedOn w:val="a"/>
    <w:rsid w:val="00B925F4"/>
    <w:pPr>
      <w:spacing w:before="120" w:after="120"/>
    </w:pPr>
  </w:style>
  <w:style w:type="paragraph" w:customStyle="1" w:styleId="c28c3c14">
    <w:name w:val="c28 c3 c14"/>
    <w:basedOn w:val="a"/>
    <w:rsid w:val="00B925F4"/>
    <w:pPr>
      <w:spacing w:before="120" w:after="120"/>
    </w:pPr>
  </w:style>
  <w:style w:type="character" w:customStyle="1" w:styleId="c4c2c32">
    <w:name w:val="c4 c2 c32"/>
    <w:rsid w:val="00B925F4"/>
  </w:style>
  <w:style w:type="paragraph" w:customStyle="1" w:styleId="c3c14c28">
    <w:name w:val="c3 c14 c28"/>
    <w:basedOn w:val="a"/>
    <w:rsid w:val="00B925F4"/>
    <w:pPr>
      <w:spacing w:before="120" w:after="120"/>
    </w:pPr>
  </w:style>
  <w:style w:type="paragraph" w:customStyle="1" w:styleId="c3c14c26">
    <w:name w:val="c3 c14 c26"/>
    <w:basedOn w:val="a"/>
    <w:rsid w:val="00B925F4"/>
    <w:pPr>
      <w:spacing w:before="120" w:after="120"/>
    </w:pPr>
  </w:style>
  <w:style w:type="paragraph" w:customStyle="1" w:styleId="c26c3c14">
    <w:name w:val="c26 c3 c14"/>
    <w:basedOn w:val="a"/>
    <w:rsid w:val="00B925F4"/>
    <w:pPr>
      <w:spacing w:before="120" w:after="120"/>
    </w:pPr>
  </w:style>
  <w:style w:type="character" w:customStyle="1" w:styleId="40">
    <w:name w:val="Заголовок 4 Знак"/>
    <w:basedOn w:val="a0"/>
    <w:link w:val="4"/>
    <w:uiPriority w:val="9"/>
    <w:semiHidden/>
    <w:rsid w:val="00271C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71C7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71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27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71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1C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71C71"/>
    <w:pPr>
      <w:ind w:left="720" w:firstLine="700"/>
      <w:jc w:val="both"/>
    </w:pPr>
  </w:style>
  <w:style w:type="character" w:styleId="af3">
    <w:name w:val="Strong"/>
    <w:basedOn w:val="a0"/>
    <w:qFormat/>
    <w:rsid w:val="00271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2F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FE00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A91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5B5B25"/>
    <w:pPr>
      <w:ind w:left="720"/>
      <w:contextualSpacing/>
    </w:pPr>
  </w:style>
  <w:style w:type="table" w:styleId="a6">
    <w:name w:val="Table Grid"/>
    <w:basedOn w:val="a1"/>
    <w:uiPriority w:val="59"/>
    <w:rsid w:val="00BF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rsid w:val="00226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Полужирный;Интервал 0 pt"/>
    <w:rsid w:val="00226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a7">
    <w:name w:val="Основной текст_"/>
    <w:link w:val="41"/>
    <w:rsid w:val="002268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7"/>
    <w:rsid w:val="00226809"/>
    <w:pPr>
      <w:widowControl w:val="0"/>
      <w:shd w:val="clear" w:color="auto" w:fill="FFFFFF"/>
      <w:spacing w:after="6000" w:line="216" w:lineRule="exact"/>
    </w:pPr>
    <w:rPr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79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9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rsid w:val="001A77C9"/>
    <w:pPr>
      <w:suppressAutoHyphens/>
      <w:autoSpaceDE w:val="0"/>
      <w:spacing w:before="100" w:after="100"/>
    </w:pPr>
    <w:rPr>
      <w:rFonts w:ascii="Tahoma" w:hAnsi="Tahoma" w:cs="Tahoma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942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A86B56"/>
    <w:pPr>
      <w:jc w:val="center"/>
    </w:pPr>
    <w:rPr>
      <w:sz w:val="28"/>
      <w:szCs w:val="20"/>
      <w:lang w:val="x-none"/>
    </w:rPr>
  </w:style>
  <w:style w:type="character" w:customStyle="1" w:styleId="ab">
    <w:name w:val="Название Знак"/>
    <w:basedOn w:val="a0"/>
    <w:link w:val="aa"/>
    <w:uiPriority w:val="99"/>
    <w:rsid w:val="00A86B5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c">
    <w:name w:val="Body Text Indent"/>
    <w:basedOn w:val="a"/>
    <w:link w:val="ad"/>
    <w:unhideWhenUsed/>
    <w:rsid w:val="00A86B56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86B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A86B5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A86B56"/>
  </w:style>
  <w:style w:type="paragraph" w:styleId="ae">
    <w:name w:val="footer"/>
    <w:basedOn w:val="a"/>
    <w:link w:val="af"/>
    <w:rsid w:val="00FE0087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">
    <w:name w:val="Нижний колонтитул Знак"/>
    <w:basedOn w:val="a0"/>
    <w:link w:val="ae"/>
    <w:rsid w:val="00FE008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0">
    <w:name w:val="page number"/>
    <w:basedOn w:val="a0"/>
    <w:rsid w:val="00FE0087"/>
  </w:style>
  <w:style w:type="paragraph" w:customStyle="1" w:styleId="Default">
    <w:name w:val="Default"/>
    <w:rsid w:val="00FE0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rsid w:val="00FE00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FE0087"/>
    <w:rPr>
      <w:rFonts w:ascii="Calibri" w:eastAsia="Times New Roman" w:hAnsi="Calibri" w:cs="Times New Roman"/>
      <w:b/>
      <w:bCs/>
      <w:lang w:eastAsia="ru-RU"/>
    </w:rPr>
  </w:style>
  <w:style w:type="character" w:customStyle="1" w:styleId="c4c2">
    <w:name w:val="c4 c2"/>
    <w:rsid w:val="00B925F4"/>
  </w:style>
  <w:style w:type="character" w:customStyle="1" w:styleId="c4c10c2">
    <w:name w:val="c4 c10 c2"/>
    <w:rsid w:val="00B925F4"/>
  </w:style>
  <w:style w:type="paragraph" w:customStyle="1" w:styleId="c3c14c29">
    <w:name w:val="c3 c14 c29"/>
    <w:basedOn w:val="a"/>
    <w:rsid w:val="00B925F4"/>
    <w:pPr>
      <w:spacing w:before="120" w:after="120"/>
    </w:pPr>
  </w:style>
  <w:style w:type="paragraph" w:customStyle="1" w:styleId="c3c14c33">
    <w:name w:val="c3 c14 c33"/>
    <w:basedOn w:val="a"/>
    <w:rsid w:val="00B925F4"/>
    <w:pPr>
      <w:spacing w:before="120" w:after="120"/>
    </w:pPr>
  </w:style>
  <w:style w:type="paragraph" w:customStyle="1" w:styleId="c33c3c14">
    <w:name w:val="c33 c3 c14"/>
    <w:basedOn w:val="a"/>
    <w:rsid w:val="00B925F4"/>
    <w:pPr>
      <w:spacing w:before="120" w:after="120"/>
    </w:pPr>
  </w:style>
  <w:style w:type="character" w:customStyle="1" w:styleId="c36c4c2c7">
    <w:name w:val="c36 c4 c2 c7"/>
    <w:rsid w:val="00B925F4"/>
  </w:style>
  <w:style w:type="paragraph" w:customStyle="1" w:styleId="c33c49c3c14">
    <w:name w:val="c33 c49 c3 c14"/>
    <w:basedOn w:val="a"/>
    <w:rsid w:val="00B925F4"/>
    <w:pPr>
      <w:spacing w:before="120" w:after="120"/>
    </w:pPr>
  </w:style>
  <w:style w:type="character" w:customStyle="1" w:styleId="c4c2c7c36">
    <w:name w:val="c4 c2 c7 c36"/>
    <w:rsid w:val="00B925F4"/>
  </w:style>
  <w:style w:type="paragraph" w:customStyle="1" w:styleId="c33c3c14c49">
    <w:name w:val="c33 c3 c14 c49"/>
    <w:basedOn w:val="a"/>
    <w:rsid w:val="00B925F4"/>
    <w:pPr>
      <w:spacing w:before="120" w:after="120"/>
    </w:pPr>
  </w:style>
  <w:style w:type="paragraph" w:customStyle="1" w:styleId="c3c14c23c42">
    <w:name w:val="c3 c14 c23 c42"/>
    <w:basedOn w:val="a"/>
    <w:rsid w:val="00B925F4"/>
    <w:pPr>
      <w:spacing w:before="120" w:after="120"/>
    </w:pPr>
  </w:style>
  <w:style w:type="paragraph" w:customStyle="1" w:styleId="c3c14c42c62">
    <w:name w:val="c3 c14 c42 c62"/>
    <w:basedOn w:val="a"/>
    <w:rsid w:val="00B925F4"/>
    <w:pPr>
      <w:spacing w:before="120" w:after="120"/>
    </w:pPr>
  </w:style>
  <w:style w:type="paragraph" w:customStyle="1" w:styleId="c28c3c14">
    <w:name w:val="c28 c3 c14"/>
    <w:basedOn w:val="a"/>
    <w:rsid w:val="00B925F4"/>
    <w:pPr>
      <w:spacing w:before="120" w:after="120"/>
    </w:pPr>
  </w:style>
  <w:style w:type="character" w:customStyle="1" w:styleId="c4c2c32">
    <w:name w:val="c4 c2 c32"/>
    <w:rsid w:val="00B925F4"/>
  </w:style>
  <w:style w:type="paragraph" w:customStyle="1" w:styleId="c3c14c28">
    <w:name w:val="c3 c14 c28"/>
    <w:basedOn w:val="a"/>
    <w:rsid w:val="00B925F4"/>
    <w:pPr>
      <w:spacing w:before="120" w:after="120"/>
    </w:pPr>
  </w:style>
  <w:style w:type="paragraph" w:customStyle="1" w:styleId="c3c14c26">
    <w:name w:val="c3 c14 c26"/>
    <w:basedOn w:val="a"/>
    <w:rsid w:val="00B925F4"/>
    <w:pPr>
      <w:spacing w:before="120" w:after="120"/>
    </w:pPr>
  </w:style>
  <w:style w:type="paragraph" w:customStyle="1" w:styleId="c26c3c14">
    <w:name w:val="c26 c3 c14"/>
    <w:basedOn w:val="a"/>
    <w:rsid w:val="00B925F4"/>
    <w:pPr>
      <w:spacing w:before="120" w:after="120"/>
    </w:pPr>
  </w:style>
  <w:style w:type="character" w:customStyle="1" w:styleId="40">
    <w:name w:val="Заголовок 4 Знак"/>
    <w:basedOn w:val="a0"/>
    <w:link w:val="4"/>
    <w:uiPriority w:val="9"/>
    <w:semiHidden/>
    <w:rsid w:val="00271C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71C7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71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27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71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1C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71C71"/>
    <w:pPr>
      <w:ind w:left="720" w:firstLine="700"/>
      <w:jc w:val="both"/>
    </w:pPr>
  </w:style>
  <w:style w:type="character" w:styleId="af3">
    <w:name w:val="Strong"/>
    <w:basedOn w:val="a0"/>
    <w:qFormat/>
    <w:rsid w:val="00271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ssiyka%20sc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5469-3D9C-45DC-8C3B-9F977402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дом</cp:lastModifiedBy>
  <cp:revision>105</cp:revision>
  <cp:lastPrinted>2022-09-05T14:24:00Z</cp:lastPrinted>
  <dcterms:created xsi:type="dcterms:W3CDTF">2017-08-29T18:16:00Z</dcterms:created>
  <dcterms:modified xsi:type="dcterms:W3CDTF">2024-02-25T11:29:00Z</dcterms:modified>
</cp:coreProperties>
</file>